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A91E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>
        <w:rPr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266700</wp:posOffset>
            </wp:positionH>
            <wp:positionV relativeFrom="page">
              <wp:posOffset>0</wp:posOffset>
            </wp:positionV>
            <wp:extent cx="7239000" cy="1005840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4"/>
          <w:szCs w:val="24"/>
        </w:rPr>
        <w:t>МУНИЦИПАЛЬНОЕ АВТОНОМНОЕ УЧРЕЖДЕНИЕ</w:t>
      </w:r>
    </w:p>
    <w:p w14:paraId="51AD335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ДОПОЛНИТЕЛЬНОГО ОБРАЗОВАНИЯ</w:t>
      </w:r>
    </w:p>
    <w:p w14:paraId="6B103B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СПОРТИВНАЯ ШКОЛА №1 ГОРОДА КИРОВО-ЧЕПЕЦКА КИРОВСКОЙ ОБЛАСТИ</w:t>
      </w:r>
    </w:p>
    <w:p w14:paraId="33C239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(МАУ ДО СШ №1 г.Кирово-Чепецка)</w:t>
      </w:r>
    </w:p>
    <w:p w14:paraId="350FE731">
      <w:pPr>
        <w:spacing w:after="0" w:line="240" w:lineRule="auto"/>
        <w:rPr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 w14:paraId="7F68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shd w:val="clear" w:color="auto" w:fill="auto"/>
          </w:tcPr>
          <w:p w14:paraId="144CC864">
            <w:pPr>
              <w:spacing w:after="0" w:line="240" w:lineRule="auto"/>
              <w:rPr>
                <w:szCs w:val="28"/>
              </w:rPr>
            </w:pPr>
          </w:p>
          <w:p w14:paraId="3C998BCF">
            <w:pPr>
              <w:spacing w:after="0" w:line="240" w:lineRule="auto"/>
              <w:rPr>
                <w:color w:val="FFFFFF"/>
                <w:szCs w:val="28"/>
              </w:rPr>
            </w:pPr>
            <w:r>
              <w:rPr>
                <w:color w:val="FFFFFF"/>
                <w:szCs w:val="28"/>
              </w:rPr>
              <w:t xml:space="preserve">                                                                               Пр.  № 204</w:t>
            </w:r>
          </w:p>
        </w:tc>
        <w:tc>
          <w:tcPr>
            <w:tcW w:w="5211" w:type="dxa"/>
            <w:shd w:val="clear" w:color="auto" w:fill="auto"/>
          </w:tcPr>
          <w:p w14:paraId="0FEA99D6">
            <w:pPr>
              <w:spacing w:after="0" w:line="240" w:lineRule="auto"/>
              <w:rPr>
                <w:szCs w:val="28"/>
              </w:rPr>
            </w:pPr>
          </w:p>
          <w:p w14:paraId="1D93D5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</w:p>
          <w:p w14:paraId="4AC1EE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14:paraId="474768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___________________Ежонкова Т.В.</w:t>
            </w:r>
          </w:p>
          <w:p w14:paraId="6E11F5DA">
            <w:pPr>
              <w:spacing w:after="0" w:line="240" w:lineRule="auto"/>
              <w:rPr>
                <w:szCs w:val="28"/>
              </w:rPr>
            </w:pPr>
            <w:r>
              <w:rPr>
                <w:sz w:val="24"/>
                <w:szCs w:val="24"/>
              </w:rPr>
              <w:t>«____»_______________20_____г.</w:t>
            </w:r>
          </w:p>
        </w:tc>
      </w:tr>
    </w:tbl>
    <w:p w14:paraId="0DB7560A">
      <w:pPr>
        <w:spacing w:after="0" w:line="240" w:lineRule="auto"/>
        <w:rPr>
          <w:szCs w:val="28"/>
        </w:rPr>
      </w:pPr>
    </w:p>
    <w:p w14:paraId="4C492152">
      <w:pPr>
        <w:spacing w:after="0" w:line="240" w:lineRule="auto"/>
        <w:jc w:val="center"/>
        <w:rPr>
          <w:b/>
          <w:szCs w:val="28"/>
        </w:rPr>
      </w:pPr>
    </w:p>
    <w:p w14:paraId="4FEADBE6">
      <w:pPr>
        <w:spacing w:after="0" w:line="240" w:lineRule="auto"/>
        <w:jc w:val="center"/>
        <w:rPr>
          <w:b/>
          <w:szCs w:val="28"/>
        </w:rPr>
      </w:pPr>
    </w:p>
    <w:p w14:paraId="4EC37B24">
      <w:pPr>
        <w:spacing w:after="0" w:line="240" w:lineRule="auto"/>
        <w:jc w:val="center"/>
        <w:rPr>
          <w:b/>
          <w:szCs w:val="28"/>
        </w:rPr>
      </w:pPr>
    </w:p>
    <w:p w14:paraId="3441D4D7">
      <w:pPr>
        <w:spacing w:after="0" w:line="240" w:lineRule="auto"/>
        <w:jc w:val="center"/>
        <w:rPr>
          <w:b/>
          <w:szCs w:val="28"/>
        </w:rPr>
      </w:pPr>
    </w:p>
    <w:p w14:paraId="56DA55A8">
      <w:pPr>
        <w:spacing w:after="0" w:line="240" w:lineRule="auto"/>
        <w:jc w:val="center"/>
        <w:rPr>
          <w:b/>
          <w:szCs w:val="28"/>
        </w:rPr>
      </w:pPr>
    </w:p>
    <w:p w14:paraId="7B2CC698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ОБЩЕОБРАЗОВАТЕЛЬНАЯ ПРОГРАММА</w:t>
      </w:r>
    </w:p>
    <w:p w14:paraId="06E4E28A">
      <w:pPr>
        <w:spacing w:after="0" w:line="240" w:lineRule="auto"/>
        <w:jc w:val="center"/>
        <w:rPr>
          <w:rFonts w:hint="default"/>
          <w:b/>
          <w:i/>
          <w:sz w:val="32"/>
          <w:szCs w:val="32"/>
          <w:lang w:val="ru-RU"/>
        </w:rPr>
      </w:pPr>
      <w:r>
        <w:rPr>
          <w:rFonts w:hint="default"/>
          <w:b/>
          <w:i/>
          <w:sz w:val="32"/>
          <w:szCs w:val="32"/>
          <w:lang w:val="ru-RU"/>
        </w:rPr>
        <w:t>«ОФП взрослые»</w:t>
      </w:r>
    </w:p>
    <w:p w14:paraId="5FF18F01">
      <w:pPr>
        <w:spacing w:after="0" w:line="240" w:lineRule="auto"/>
        <w:rPr>
          <w:b/>
          <w:sz w:val="32"/>
          <w:szCs w:val="32"/>
        </w:rPr>
      </w:pPr>
    </w:p>
    <w:p w14:paraId="483E0CD7">
      <w:pPr>
        <w:spacing w:after="0" w:line="240" w:lineRule="auto"/>
        <w:rPr>
          <w:b/>
          <w:sz w:val="32"/>
          <w:szCs w:val="32"/>
        </w:rPr>
      </w:pPr>
    </w:p>
    <w:p w14:paraId="31094439">
      <w:pPr>
        <w:spacing w:after="0" w:line="360" w:lineRule="auto"/>
        <w:jc w:val="center"/>
        <w:rPr>
          <w:szCs w:val="28"/>
        </w:rPr>
      </w:pPr>
    </w:p>
    <w:p w14:paraId="616AD9E8">
      <w:pPr>
        <w:shd w:val="clear" w:color="auto" w:fill="FFFFFF"/>
        <w:autoSpaceDE w:val="0"/>
        <w:spacing w:after="0" w:line="240" w:lineRule="auto"/>
        <w:ind w:firstLine="567"/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>Направленность</w:t>
      </w:r>
      <w:r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 xml:space="preserve"> программы: физкультурно-спортивная</w:t>
      </w:r>
    </w:p>
    <w:p w14:paraId="37274F8F">
      <w:pPr>
        <w:shd w:val="clear" w:color="auto" w:fill="FFFFFF"/>
        <w:autoSpaceDE w:val="0"/>
        <w:spacing w:after="0" w:line="240" w:lineRule="auto"/>
        <w:ind w:firstLine="567"/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>Уровень освоения программы: ознакомительный</w:t>
      </w:r>
    </w:p>
    <w:p w14:paraId="0BB58A54">
      <w:pPr>
        <w:shd w:val="clear" w:color="auto" w:fill="FFFFFF"/>
        <w:autoSpaceDE w:val="0"/>
        <w:spacing w:after="0" w:line="240" w:lineRule="auto"/>
        <w:ind w:firstLine="567"/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Срок реализации программы :</w:t>
      </w:r>
      <w:r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 xml:space="preserve"> 1 год</w:t>
      </w:r>
    </w:p>
    <w:p w14:paraId="234F6B36">
      <w:pPr>
        <w:spacing w:after="0" w:line="240" w:lineRule="auto"/>
        <w:ind w:firstLine="567"/>
        <w:rPr>
          <w:b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Возраст лиц, проходящих спортивную подготовку</w:t>
      </w:r>
      <w:r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hint="default"/>
          <w:b/>
          <w:bCs w:val="0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b/>
          <w:bCs w:val="0"/>
          <w:color w:val="000000" w:themeColor="text1"/>
          <w:szCs w:val="28"/>
          <w14:textFill>
            <w14:solidFill>
              <w14:schemeClr w14:val="tx1"/>
            </w14:solidFill>
          </w14:textFill>
        </w:rPr>
        <w:t>8 лет и старше</w:t>
      </w:r>
    </w:p>
    <w:p w14:paraId="2DF20CEC">
      <w:pPr>
        <w:spacing w:after="0" w:line="240" w:lineRule="auto"/>
        <w:rPr>
          <w:szCs w:val="28"/>
        </w:rPr>
      </w:pPr>
    </w:p>
    <w:p w14:paraId="6769B711">
      <w:pPr>
        <w:spacing w:after="0" w:line="240" w:lineRule="auto"/>
        <w:rPr>
          <w:szCs w:val="28"/>
        </w:rPr>
      </w:pPr>
    </w:p>
    <w:p w14:paraId="424B3BFA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3C3BF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BB6DF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08874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46A0F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AA203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C52B9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16306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1F0BB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61DF9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19A44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924CC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21EF3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EEA4D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C4724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677B5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E1B9C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3E5B4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5A831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г.Кирово-Чепецк</w:t>
      </w:r>
    </w:p>
    <w:p w14:paraId="6AF5EDBD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830E0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</w:t>
      </w:r>
    </w:p>
    <w:p w14:paraId="6AB68783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858CE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0CB45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B2C91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9704A">
      <w:pPr>
        <w:pStyle w:val="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B0F2D">
      <w:pPr>
        <w:pStyle w:val="2"/>
        <w:numPr>
          <w:ilvl w:val="0"/>
          <w:numId w:val="1"/>
        </w:numPr>
        <w:tabs>
          <w:tab w:val="left" w:pos="4477"/>
        </w:tabs>
        <w:spacing w:before="61" w:after="0" w:line="240" w:lineRule="auto"/>
        <w:ind w:left="4477" w:right="0" w:hanging="359"/>
        <w:jc w:val="left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7BD3E6CD">
      <w:pPr>
        <w:spacing w:before="317" w:line="322" w:lineRule="exact"/>
        <w:ind w:left="991" w:right="0" w:firstLine="0"/>
        <w:jc w:val="left"/>
        <w:rPr>
          <w:sz w:val="28"/>
        </w:rPr>
      </w:pPr>
      <w:r>
        <w:rPr>
          <w:b/>
          <w:spacing w:val="-2"/>
          <w:sz w:val="28"/>
        </w:rPr>
        <w:t>Направленность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  <w:r>
        <w:rPr>
          <w:b/>
          <w:spacing w:val="20"/>
          <w:sz w:val="28"/>
        </w:rPr>
        <w:t xml:space="preserve"> </w:t>
      </w:r>
      <w:r>
        <w:rPr>
          <w:spacing w:val="-2"/>
          <w:sz w:val="28"/>
        </w:rPr>
        <w:t>физкультурно-спортивная.</w:t>
      </w:r>
    </w:p>
    <w:p w14:paraId="6956123A">
      <w:pPr>
        <w:spacing w:before="0"/>
        <w:ind w:left="991" w:right="0" w:firstLine="0"/>
        <w:jc w:val="left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ознакомительный.</w:t>
      </w:r>
    </w:p>
    <w:p w14:paraId="106F8777">
      <w:pPr>
        <w:pStyle w:val="6"/>
        <w:spacing w:before="9"/>
        <w:ind w:left="0"/>
      </w:pPr>
    </w:p>
    <w:p w14:paraId="688D4E56">
      <w:pPr>
        <w:pStyle w:val="2"/>
        <w:spacing w:line="319" w:lineRule="exact"/>
      </w:pPr>
      <w:r>
        <w:rPr>
          <w:spacing w:val="-2"/>
        </w:rPr>
        <w:t>Актуальность</w:t>
      </w:r>
    </w:p>
    <w:p w14:paraId="4AC3422A">
      <w:pPr>
        <w:pStyle w:val="6"/>
        <w:ind w:left="991" w:right="459"/>
        <w:jc w:val="both"/>
      </w:pPr>
      <w:r>
        <w:t>Занятия</w:t>
      </w:r>
      <w:r>
        <w:rPr>
          <w:spacing w:val="40"/>
        </w:rPr>
        <w:t xml:space="preserve"> </w:t>
      </w:r>
      <w:r>
        <w:t>ОФП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тренажерном</w:t>
      </w:r>
      <w:r>
        <w:rPr>
          <w:spacing w:val="40"/>
        </w:rPr>
        <w:t xml:space="preserve"> </w:t>
      </w:r>
      <w:r>
        <w:rPr>
          <w:spacing w:val="40"/>
          <w:lang w:val="ru-RU"/>
        </w:rPr>
        <w:t>и</w:t>
      </w:r>
      <w:r>
        <w:rPr>
          <w:rFonts w:hint="default"/>
          <w:spacing w:val="40"/>
          <w:lang w:val="ru-RU"/>
        </w:rPr>
        <w:t xml:space="preserve"> спортивном </w:t>
      </w:r>
      <w:r>
        <w:t>зале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для</w:t>
      </w:r>
      <w:r>
        <w:rPr>
          <w:rFonts w:hint="default"/>
          <w:spacing w:val="-3"/>
          <w:lang w:val="ru-RU"/>
        </w:rPr>
        <w:t xml:space="preserve"> взрослых </w:t>
      </w:r>
      <w:r>
        <w:t>преследуют</w:t>
      </w:r>
      <w:r>
        <w:rPr>
          <w:spacing w:val="-5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принцип</w:t>
      </w:r>
      <w:r>
        <w:rPr>
          <w:spacing w:val="40"/>
        </w:rPr>
        <w:t xml:space="preserve"> </w:t>
      </w:r>
      <w:r>
        <w:t xml:space="preserve">этого вида физкультуры </w:t>
      </w:r>
      <w:r>
        <w:rPr>
          <w:rFonts w:hint="default"/>
          <w:lang w:val="ru-RU"/>
        </w:rPr>
        <w:t>-</w:t>
      </w:r>
      <w:r>
        <w:t xml:space="preserve">  здоров</w:t>
      </w:r>
      <w:r>
        <w:rPr>
          <w:lang w:val="ru-RU"/>
        </w:rPr>
        <w:t>ый</w:t>
      </w:r>
      <w:r>
        <w:t xml:space="preserve"> образ жизни.</w:t>
      </w:r>
    </w:p>
    <w:p w14:paraId="2DDE9D32">
      <w:pPr>
        <w:pStyle w:val="6"/>
        <w:ind w:left="991"/>
        <w:jc w:val="both"/>
      </w:pPr>
      <w:r>
        <w:t>ОФП</w:t>
      </w:r>
      <w:r>
        <w:rPr>
          <w:spacing w:val="-10"/>
        </w:rPr>
        <w:t xml:space="preserve"> </w:t>
      </w:r>
      <w:r>
        <w:t>доступна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полезна</w:t>
      </w:r>
      <w:r>
        <w:rPr>
          <w:spacing w:val="-6"/>
        </w:rPr>
        <w:t xml:space="preserve"> </w:t>
      </w:r>
      <w:r>
        <w:t>каждому.</w:t>
      </w:r>
      <w:r>
        <w:rPr>
          <w:spacing w:val="-4"/>
        </w:rPr>
        <w:t xml:space="preserve"> </w:t>
      </w:r>
      <w:r>
        <w:t>Регулярные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похудеть, укрепить мышцы, сердечно - сосудистую систему, обмен веществ. Люди,</w:t>
      </w:r>
    </w:p>
    <w:p w14:paraId="26DC0CEC">
      <w:pPr>
        <w:pStyle w:val="6"/>
        <w:ind w:left="991" w:right="459"/>
        <w:jc w:val="both"/>
      </w:pPr>
      <w:r>
        <w:t>регулярно</w:t>
      </w:r>
      <w:r>
        <w:rPr>
          <w:spacing w:val="-7"/>
        </w:rPr>
        <w:t xml:space="preserve"> </w:t>
      </w:r>
      <w:r>
        <w:t>занимающиеся</w:t>
      </w:r>
      <w:r>
        <w:rPr>
          <w:spacing w:val="-5"/>
        </w:rPr>
        <w:t xml:space="preserve"> </w:t>
      </w:r>
      <w:r>
        <w:t>физкультурой,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чувствуют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более бодрыми, активными. Они менее склонны к синдрому хронической усталости, депрессиям.</w:t>
      </w:r>
    </w:p>
    <w:p w14:paraId="05B647E1">
      <w:pPr>
        <w:pStyle w:val="6"/>
        <w:spacing w:before="317" w:line="321" w:lineRule="auto"/>
        <w:ind w:left="991"/>
        <w:jc w:val="both"/>
      </w:pPr>
      <w:r>
        <w:rPr>
          <w:b/>
        </w:rPr>
        <w:t>Целью</w:t>
      </w:r>
      <w:r>
        <w:rPr>
          <w:b/>
          <w:spacing w:val="-6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возможностей физической культуры и спорта в укреплении здоровья, гармоничном и всестороннем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воспитании</w:t>
      </w:r>
      <w:r>
        <w:rPr>
          <w:spacing w:val="40"/>
        </w:rPr>
        <w:t xml:space="preserve"> </w:t>
      </w:r>
      <w:r>
        <w:t>патриотизма</w:t>
      </w:r>
      <w:r>
        <w:rPr>
          <w:spacing w:val="40"/>
        </w:rPr>
        <w:t xml:space="preserve"> </w:t>
      </w:r>
      <w:r>
        <w:t>и</w:t>
      </w:r>
    </w:p>
    <w:p w14:paraId="35BF4EB1">
      <w:pPr>
        <w:pStyle w:val="6"/>
        <w:spacing w:before="2" w:line="321" w:lineRule="auto"/>
        <w:ind w:left="991" w:right="459"/>
        <w:jc w:val="both"/>
      </w:pPr>
      <w:r>
        <w:t>гражданственности,</w:t>
      </w:r>
      <w:r>
        <w:rPr>
          <w:spacing w:val="-6"/>
        </w:rPr>
        <w:t xml:space="preserve"> </w:t>
      </w:r>
      <w:r>
        <w:t>улучшении</w:t>
      </w:r>
      <w:r>
        <w:rPr>
          <w:spacing w:val="-10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граждан</w:t>
      </w:r>
      <w:r>
        <w:rPr>
          <w:spacing w:val="-10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  <w:r>
        <w:rPr>
          <w:rFonts w:hint="default"/>
          <w:spacing w:val="-2"/>
          <w:lang w:val="ru-RU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ОФП</w:t>
      </w:r>
      <w:r>
        <w:rPr>
          <w:spacing w:val="-10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осуществлении физического воспитания населения.</w:t>
      </w:r>
    </w:p>
    <w:p w14:paraId="50AFF30A">
      <w:pPr>
        <w:pStyle w:val="2"/>
        <w:spacing w:before="247"/>
        <w:jc w:val="both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14:paraId="11264FCF">
      <w:pPr>
        <w:pStyle w:val="3"/>
        <w:spacing w:before="220"/>
        <w:ind w:left="1097"/>
        <w:jc w:val="both"/>
      </w:pPr>
      <w:r>
        <w:rPr>
          <w:spacing w:val="-2"/>
        </w:rPr>
        <w:t>Обучающие</w:t>
      </w:r>
    </w:p>
    <w:p w14:paraId="42BB03AE">
      <w:pPr>
        <w:pStyle w:val="8"/>
        <w:numPr>
          <w:ilvl w:val="0"/>
          <w:numId w:val="2"/>
        </w:numPr>
        <w:tabs>
          <w:tab w:val="left" w:pos="2125"/>
        </w:tabs>
        <w:spacing w:before="53" w:after="0" w:line="271" w:lineRule="auto"/>
        <w:ind w:left="2125" w:right="698" w:hanging="284"/>
        <w:jc w:val="both"/>
        <w:rPr>
          <w:sz w:val="28"/>
        </w:rPr>
      </w:pPr>
      <w:r>
        <w:rPr>
          <w:sz w:val="28"/>
        </w:rPr>
        <w:t>помочь овладеть комплексом физических упражнений с оздоровительной направленностью;</w:t>
      </w:r>
    </w:p>
    <w:p w14:paraId="56240E1B">
      <w:pPr>
        <w:pStyle w:val="8"/>
        <w:numPr>
          <w:ilvl w:val="0"/>
          <w:numId w:val="2"/>
        </w:numPr>
        <w:tabs>
          <w:tab w:val="left" w:pos="2125"/>
        </w:tabs>
        <w:spacing w:before="7" w:after="0" w:line="271" w:lineRule="auto"/>
        <w:ind w:left="2125" w:right="702" w:hanging="284"/>
        <w:jc w:val="both"/>
        <w:rPr>
          <w:sz w:val="28"/>
        </w:rPr>
      </w:pPr>
      <w:r>
        <w:rPr>
          <w:sz w:val="28"/>
        </w:rPr>
        <w:t>ознакомить с правилами самоконтроля состояния здоровья на занятиях и дома;</w:t>
      </w:r>
    </w:p>
    <w:p w14:paraId="55FD265B">
      <w:pPr>
        <w:pStyle w:val="8"/>
        <w:numPr>
          <w:ilvl w:val="0"/>
          <w:numId w:val="2"/>
        </w:numPr>
        <w:tabs>
          <w:tab w:val="left" w:pos="2125"/>
        </w:tabs>
        <w:spacing w:before="7" w:after="0" w:line="276" w:lineRule="auto"/>
        <w:ind w:left="2125" w:right="692" w:hanging="284"/>
        <w:jc w:val="both"/>
        <w:rPr>
          <w:sz w:val="28"/>
        </w:rPr>
      </w:pPr>
      <w:r>
        <w:rPr>
          <w:sz w:val="28"/>
        </w:rPr>
        <w:t xml:space="preserve">сформировать знания о закономерностях двигательной </w:t>
      </w:r>
      <w:r>
        <w:rPr>
          <w:spacing w:val="-2"/>
          <w:sz w:val="28"/>
        </w:rPr>
        <w:t>активности, спортивной тренировке, значении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физической </w:t>
      </w:r>
      <w:r>
        <w:rPr>
          <w:sz w:val="28"/>
        </w:rPr>
        <w:t>культурой для будущей трудовой деятельности.</w:t>
      </w:r>
    </w:p>
    <w:p w14:paraId="0E290831">
      <w:pPr>
        <w:pStyle w:val="3"/>
        <w:spacing w:before="75"/>
        <w:jc w:val="both"/>
      </w:pPr>
      <w:r>
        <w:rPr>
          <w:spacing w:val="-2"/>
        </w:rPr>
        <w:t>Развивающие</w:t>
      </w:r>
    </w:p>
    <w:p w14:paraId="3F0FB15D">
      <w:pPr>
        <w:pStyle w:val="8"/>
        <w:numPr>
          <w:ilvl w:val="0"/>
          <w:numId w:val="2"/>
        </w:numPr>
        <w:tabs>
          <w:tab w:val="left" w:pos="2125"/>
        </w:tabs>
        <w:spacing w:before="154" w:after="0" w:line="242" w:lineRule="auto"/>
        <w:ind w:left="2125" w:right="700" w:hanging="284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прикладные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умения, обогащение двигательного опыта физическими упражнениями;</w:t>
      </w:r>
    </w:p>
    <w:p w14:paraId="4B08CECF">
      <w:pPr>
        <w:pStyle w:val="8"/>
        <w:numPr>
          <w:ilvl w:val="0"/>
          <w:numId w:val="2"/>
        </w:numPr>
        <w:tabs>
          <w:tab w:val="left" w:pos="2124"/>
        </w:tabs>
        <w:spacing w:before="67" w:after="0" w:line="240" w:lineRule="auto"/>
        <w:ind w:left="2124" w:right="0" w:hanging="283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самоорганизации;</w:t>
      </w:r>
    </w:p>
    <w:p w14:paraId="01F08AAE">
      <w:pPr>
        <w:pStyle w:val="8"/>
        <w:numPr>
          <w:ilvl w:val="0"/>
          <w:numId w:val="2"/>
        </w:numPr>
        <w:tabs>
          <w:tab w:val="left" w:pos="2125"/>
        </w:tabs>
        <w:spacing w:before="183" w:after="0" w:line="271" w:lineRule="auto"/>
        <w:ind w:left="2125" w:right="704" w:hanging="284"/>
        <w:jc w:val="both"/>
        <w:rPr>
          <w:sz w:val="28"/>
        </w:rPr>
      </w:pPr>
      <w:r>
        <w:rPr>
          <w:sz w:val="28"/>
        </w:rPr>
        <w:t>развивать двигательные качества (быстроту, выносливость, гибкость, силу);</w:t>
      </w:r>
    </w:p>
    <w:p w14:paraId="4351BF2F">
      <w:pPr>
        <w:pStyle w:val="8"/>
        <w:numPr>
          <w:ilvl w:val="0"/>
          <w:numId w:val="2"/>
        </w:numPr>
        <w:tabs>
          <w:tab w:val="left" w:pos="2125"/>
        </w:tabs>
        <w:spacing w:before="7" w:after="0" w:line="240" w:lineRule="auto"/>
        <w:ind w:left="2125" w:right="695" w:hanging="284"/>
        <w:jc w:val="both"/>
        <w:rPr>
          <w:sz w:val="28"/>
        </w:rPr>
      </w:pPr>
      <w:r>
        <w:rPr>
          <w:sz w:val="28"/>
        </w:rPr>
        <w:t>совершенствовать личностные качества: психологическую устойчивость, физическую силу, выносливость, быстроту принятия решений.</w:t>
      </w:r>
    </w:p>
    <w:p w14:paraId="24E0A025">
      <w:pPr>
        <w:pStyle w:val="6"/>
        <w:spacing w:before="13"/>
        <w:ind w:left="0"/>
        <w:jc w:val="both"/>
      </w:pPr>
    </w:p>
    <w:p w14:paraId="746BD330">
      <w:pPr>
        <w:pStyle w:val="3"/>
        <w:jc w:val="both"/>
      </w:pPr>
      <w:r>
        <w:rPr>
          <w:spacing w:val="-2"/>
        </w:rPr>
        <w:t>Воспитательные</w:t>
      </w:r>
    </w:p>
    <w:p w14:paraId="14869FA1">
      <w:pPr>
        <w:pStyle w:val="8"/>
        <w:numPr>
          <w:ilvl w:val="0"/>
          <w:numId w:val="2"/>
        </w:numPr>
        <w:tabs>
          <w:tab w:val="left" w:pos="2124"/>
        </w:tabs>
        <w:spacing w:before="0" w:after="0" w:line="322" w:lineRule="exact"/>
        <w:ind w:left="2124" w:right="0" w:hanging="283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14:paraId="634F7CFD">
      <w:pPr>
        <w:pStyle w:val="8"/>
        <w:numPr>
          <w:ilvl w:val="0"/>
          <w:numId w:val="2"/>
        </w:numPr>
        <w:tabs>
          <w:tab w:val="left" w:pos="2125"/>
          <w:tab w:val="left" w:pos="5313"/>
          <w:tab w:val="left" w:pos="7474"/>
        </w:tabs>
        <w:spacing w:before="0" w:after="0" w:line="240" w:lineRule="auto"/>
        <w:ind w:left="2125" w:right="2025" w:hanging="284"/>
        <w:jc w:val="left"/>
        <w:rPr>
          <w:sz w:val="28"/>
        </w:rPr>
      </w:pPr>
      <w:r>
        <w:rPr>
          <w:sz w:val="28"/>
        </w:rPr>
        <w:t>содействовать развитию</w:t>
      </w:r>
      <w:r>
        <w:rPr>
          <w:sz w:val="28"/>
        </w:rPr>
        <w:tab/>
      </w:r>
      <w:r>
        <w:rPr>
          <w:spacing w:val="-2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 xml:space="preserve">интересов, </w:t>
      </w:r>
      <w:r>
        <w:rPr>
          <w:sz w:val="28"/>
        </w:rPr>
        <w:t>творческой активности и инициативы;</w:t>
      </w:r>
    </w:p>
    <w:p w14:paraId="69F68665">
      <w:pPr>
        <w:pStyle w:val="8"/>
        <w:numPr>
          <w:ilvl w:val="0"/>
          <w:numId w:val="2"/>
        </w:numPr>
        <w:tabs>
          <w:tab w:val="left" w:pos="2124"/>
        </w:tabs>
        <w:spacing w:before="4" w:after="0" w:line="240" w:lineRule="auto"/>
        <w:ind w:left="2124" w:right="0" w:hanging="283"/>
        <w:jc w:val="left"/>
        <w:rPr>
          <w:sz w:val="28"/>
        </w:rPr>
      </w:pPr>
      <w:r>
        <w:rPr>
          <w:sz w:val="28"/>
        </w:rPr>
        <w:t>стимулировать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14:paraId="161A2D9A">
      <w:pPr>
        <w:pStyle w:val="8"/>
        <w:numPr>
          <w:ilvl w:val="0"/>
          <w:numId w:val="2"/>
        </w:numPr>
        <w:tabs>
          <w:tab w:val="left" w:pos="2125"/>
        </w:tabs>
        <w:spacing w:before="4" w:after="0" w:line="240" w:lineRule="auto"/>
        <w:ind w:left="2125" w:right="1990" w:hanging="284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занятиях физкультурой и спортом.</w:t>
      </w:r>
    </w:p>
    <w:p w14:paraId="40EFDE34">
      <w:pPr>
        <w:pStyle w:val="6"/>
        <w:spacing w:before="4"/>
        <w:ind w:left="0"/>
      </w:pPr>
    </w:p>
    <w:p w14:paraId="4B087844">
      <w:pPr>
        <w:pStyle w:val="6"/>
        <w:ind w:left="991"/>
      </w:pPr>
      <w:r>
        <w:t>Программа</w:t>
      </w:r>
      <w:r>
        <w:rPr>
          <w:spacing w:val="-9"/>
        </w:rPr>
        <w:t xml:space="preserve"> </w:t>
      </w:r>
      <w:r>
        <w:t>предназначена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rPr>
          <w:u w:val="single"/>
        </w:rPr>
        <w:t>населения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18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лет</w:t>
      </w:r>
      <w:r>
        <w:rPr>
          <w:rFonts w:hint="default"/>
          <w:spacing w:val="-4"/>
          <w:u w:val="single"/>
          <w:lang w:val="ru-RU"/>
        </w:rPr>
        <w:t xml:space="preserve"> и старше</w:t>
      </w:r>
      <w:r>
        <w:rPr>
          <w:spacing w:val="-4"/>
          <w:u w:val="single"/>
        </w:rPr>
        <w:t>.</w:t>
      </w:r>
    </w:p>
    <w:p w14:paraId="35C8E517">
      <w:pPr>
        <w:pStyle w:val="6"/>
        <w:spacing w:before="245" w:line="276" w:lineRule="auto"/>
        <w:ind w:left="991" w:right="459"/>
      </w:pPr>
      <w:r>
        <w:rPr>
          <w:b/>
        </w:rPr>
        <w:t>Форма</w:t>
      </w:r>
      <w:r>
        <w:rPr>
          <w:b/>
          <w:spacing w:val="-5"/>
        </w:rPr>
        <w:t xml:space="preserve"> </w:t>
      </w:r>
      <w:r>
        <w:rPr>
          <w:b/>
        </w:rPr>
        <w:t>работы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индивидуальная</w:t>
      </w:r>
      <w:r>
        <w:rPr>
          <w:rFonts w:hint="default"/>
          <w:spacing w:val="-4"/>
          <w:lang w:val="ru-RU"/>
        </w:rPr>
        <w:t xml:space="preserve"> и </w:t>
      </w:r>
      <w:r>
        <w:t>групповая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rFonts w:hint="default"/>
          <w:lang w:val="ru-RU"/>
        </w:rPr>
        <w:t>3</w:t>
      </w:r>
      <w:r>
        <w:t>-</w:t>
      </w:r>
      <w:r>
        <w:rPr>
          <w:rFonts w:hint="default"/>
          <w:lang w:val="ru-RU"/>
        </w:rPr>
        <w:t>2</w:t>
      </w:r>
      <w:r>
        <w:t>0</w:t>
      </w:r>
      <w:r>
        <w:rPr>
          <w:spacing w:val="-5"/>
        </w:rPr>
        <w:t xml:space="preserve"> </w:t>
      </w:r>
      <w:r>
        <w:t>человек,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в</w:t>
      </w:r>
      <w:r>
        <w:rPr>
          <w:rFonts w:hint="default"/>
          <w:spacing w:val="-4"/>
          <w:lang w:val="ru-RU"/>
        </w:rPr>
        <w:t xml:space="preserve"> среднем </w:t>
      </w:r>
      <w:r>
        <w:t>на</w:t>
      </w:r>
      <w:r>
        <w:rPr>
          <w:spacing w:val="-4"/>
        </w:rPr>
        <w:t xml:space="preserve"> </w:t>
      </w:r>
      <w:r>
        <w:t>108 часов в год</w:t>
      </w:r>
      <w:r>
        <w:rPr>
          <w:rFonts w:hint="default"/>
          <w:lang w:val="ru-RU"/>
        </w:rPr>
        <w:t xml:space="preserve"> (допускается снижение или увеличение часов не более чем на 25 %)</w:t>
      </w:r>
      <w:r>
        <w:t xml:space="preserve">, в неделю проводится </w:t>
      </w:r>
      <w:r>
        <w:rPr>
          <w:rFonts w:hint="default"/>
          <w:lang w:val="ru-RU"/>
        </w:rPr>
        <w:t>2-</w:t>
      </w:r>
      <w:r>
        <w:t>3 занятия</w:t>
      </w:r>
      <w:r>
        <w:rPr>
          <w:rFonts w:hint="default"/>
          <w:lang w:val="ru-RU"/>
        </w:rPr>
        <w:t xml:space="preserve"> (60-120 минут)</w:t>
      </w:r>
      <w:r>
        <w:t>.</w:t>
      </w:r>
    </w:p>
    <w:p w14:paraId="54BA6761">
      <w:pPr>
        <w:spacing w:before="200"/>
        <w:ind w:left="991" w:right="0" w:firstLine="0"/>
        <w:jc w:val="left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год.</w:t>
      </w:r>
    </w:p>
    <w:p w14:paraId="655ED437">
      <w:pPr>
        <w:pStyle w:val="2"/>
        <w:spacing w:before="254"/>
        <w:ind w:left="563"/>
        <w:jc w:val="center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rPr>
          <w:spacing w:val="-2"/>
        </w:rPr>
        <w:t>«ОФП»:</w:t>
      </w:r>
    </w:p>
    <w:p w14:paraId="4C047429">
      <w:pPr>
        <w:pStyle w:val="6"/>
        <w:spacing w:before="245"/>
        <w:ind w:left="991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регулярного</w:t>
      </w:r>
      <w:r>
        <w:rPr>
          <w:spacing w:val="-10"/>
        </w:rPr>
        <w:t xml:space="preserve"> </w:t>
      </w:r>
      <w:r>
        <w:t>посещения</w:t>
      </w:r>
      <w:r>
        <w:rPr>
          <w:spacing w:val="-9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участники</w:t>
      </w:r>
      <w:r>
        <w:rPr>
          <w:spacing w:val="-10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rPr>
          <w:spacing w:val="-2"/>
        </w:rPr>
        <w:t>должны:</w:t>
      </w:r>
    </w:p>
    <w:p w14:paraId="2678D798">
      <w:pPr>
        <w:spacing w:before="250"/>
        <w:ind w:left="991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Уметь:</w:t>
      </w:r>
    </w:p>
    <w:p w14:paraId="06E022E5">
      <w:pPr>
        <w:pStyle w:val="8"/>
        <w:numPr>
          <w:ilvl w:val="0"/>
          <w:numId w:val="3"/>
        </w:numPr>
        <w:tabs>
          <w:tab w:val="left" w:pos="2057"/>
        </w:tabs>
        <w:spacing w:before="249" w:after="0" w:line="240" w:lineRule="auto"/>
        <w:ind w:left="2057" w:right="0" w:hanging="705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подготовленности;</w:t>
      </w:r>
    </w:p>
    <w:p w14:paraId="1AF45E2A">
      <w:pPr>
        <w:pStyle w:val="8"/>
        <w:numPr>
          <w:ilvl w:val="0"/>
          <w:numId w:val="3"/>
        </w:numPr>
        <w:tabs>
          <w:tab w:val="left" w:pos="2057"/>
        </w:tabs>
        <w:spacing w:before="47" w:after="0" w:line="240" w:lineRule="auto"/>
        <w:ind w:left="2057" w:right="0" w:hanging="705"/>
        <w:jc w:val="left"/>
        <w:rPr>
          <w:sz w:val="28"/>
        </w:rPr>
      </w:pPr>
      <w:r>
        <w:rPr>
          <w:sz w:val="28"/>
        </w:rPr>
        <w:t>технически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63089CB1">
      <w:pPr>
        <w:pStyle w:val="8"/>
        <w:numPr>
          <w:ilvl w:val="0"/>
          <w:numId w:val="3"/>
        </w:numPr>
        <w:tabs>
          <w:tab w:val="left" w:pos="2057"/>
        </w:tabs>
        <w:spacing w:before="49" w:after="0" w:line="276" w:lineRule="auto"/>
        <w:ind w:left="2057" w:right="1284" w:hanging="70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 организации собственного досуга;</w:t>
      </w:r>
    </w:p>
    <w:p w14:paraId="5466CC50">
      <w:pPr>
        <w:pStyle w:val="8"/>
        <w:numPr>
          <w:ilvl w:val="0"/>
          <w:numId w:val="3"/>
        </w:numPr>
        <w:tabs>
          <w:tab w:val="left" w:pos="2057"/>
        </w:tabs>
        <w:spacing w:before="0" w:after="0" w:line="276" w:lineRule="auto"/>
        <w:ind w:left="2057" w:right="1560" w:hanging="706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 физических способностей;</w:t>
      </w:r>
    </w:p>
    <w:p w14:paraId="44B33C08">
      <w:pPr>
        <w:pStyle w:val="8"/>
        <w:numPr>
          <w:ilvl w:val="0"/>
          <w:numId w:val="3"/>
        </w:numPr>
        <w:tabs>
          <w:tab w:val="left" w:pos="2057"/>
        </w:tabs>
        <w:spacing w:before="0" w:after="0" w:line="278" w:lineRule="auto"/>
        <w:ind w:left="2057" w:right="702" w:hanging="706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режим,</w:t>
      </w:r>
      <w:r>
        <w:rPr>
          <w:spacing w:val="-6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и планировать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оптимальный уровень индивидуальной работоспособности.</w:t>
      </w:r>
    </w:p>
    <w:p w14:paraId="0D0C542C">
      <w:pPr>
        <w:spacing w:before="0" w:line="313" w:lineRule="exact"/>
        <w:ind w:left="991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Знать:</w:t>
      </w:r>
    </w:p>
    <w:p w14:paraId="0ED24E53">
      <w:pPr>
        <w:pStyle w:val="8"/>
        <w:numPr>
          <w:ilvl w:val="1"/>
          <w:numId w:val="3"/>
        </w:numPr>
        <w:tabs>
          <w:tab w:val="left" w:pos="2125"/>
        </w:tabs>
        <w:spacing w:before="47" w:after="0" w:line="276" w:lineRule="auto"/>
        <w:ind w:left="2125" w:right="1113" w:hanging="567"/>
        <w:jc w:val="left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0"/>
          <w:sz w:val="28"/>
        </w:rPr>
        <w:t xml:space="preserve"> </w:t>
      </w:r>
      <w:r>
        <w:rPr>
          <w:sz w:val="28"/>
        </w:rPr>
        <w:t>зарождения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 культуры и спорта;</w:t>
      </w:r>
    </w:p>
    <w:p w14:paraId="57A2060D">
      <w:pPr>
        <w:pStyle w:val="8"/>
        <w:numPr>
          <w:ilvl w:val="1"/>
          <w:numId w:val="3"/>
        </w:numPr>
        <w:tabs>
          <w:tab w:val="left" w:pos="2125"/>
        </w:tabs>
        <w:spacing w:before="0" w:after="0" w:line="276" w:lineRule="auto"/>
        <w:ind w:left="2125" w:right="674" w:hanging="567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скелетных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мышц,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кровообращения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 выполнении физических упражнений, о способах контроля за деятельностью этих систем;</w:t>
      </w:r>
    </w:p>
    <w:p w14:paraId="4CCDD90A">
      <w:pPr>
        <w:pStyle w:val="8"/>
        <w:numPr>
          <w:ilvl w:val="1"/>
          <w:numId w:val="3"/>
        </w:numPr>
        <w:tabs>
          <w:tab w:val="left" w:pos="2124"/>
        </w:tabs>
        <w:spacing w:before="67" w:after="0" w:line="240" w:lineRule="auto"/>
        <w:ind w:left="2124" w:right="0" w:hanging="566"/>
        <w:jc w:val="left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передвижений;</w:t>
      </w:r>
    </w:p>
    <w:p w14:paraId="508EF356">
      <w:pPr>
        <w:pStyle w:val="8"/>
        <w:numPr>
          <w:ilvl w:val="1"/>
          <w:numId w:val="3"/>
        </w:numPr>
        <w:tabs>
          <w:tab w:val="left" w:pos="2125"/>
        </w:tabs>
        <w:spacing w:before="48" w:after="0" w:line="278" w:lineRule="auto"/>
        <w:ind w:left="2125" w:right="538" w:hanging="567"/>
        <w:jc w:val="left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разучиваемых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функциональном смысле и направленности воздействия на организм;</w:t>
      </w:r>
    </w:p>
    <w:p w14:paraId="40B56F87">
      <w:pPr>
        <w:pStyle w:val="8"/>
        <w:numPr>
          <w:ilvl w:val="1"/>
          <w:numId w:val="3"/>
        </w:numPr>
        <w:tabs>
          <w:tab w:val="left" w:pos="2124"/>
        </w:tabs>
        <w:spacing w:before="0" w:after="0" w:line="320" w:lineRule="exact"/>
        <w:ind w:left="2124" w:right="0" w:hanging="566"/>
        <w:jc w:val="left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правилах</w:t>
      </w:r>
    </w:p>
    <w:p w14:paraId="410F9C18">
      <w:pPr>
        <w:pStyle w:val="6"/>
        <w:spacing w:before="48" w:line="276" w:lineRule="auto"/>
        <w:ind w:left="2125"/>
      </w:pPr>
      <w:r>
        <w:t>использования</w:t>
      </w:r>
      <w:r>
        <w:rPr>
          <w:spacing w:val="-10"/>
        </w:rPr>
        <w:t xml:space="preserve"> </w:t>
      </w:r>
      <w:r>
        <w:t>закаливающих</w:t>
      </w:r>
      <w:r>
        <w:rPr>
          <w:spacing w:val="-14"/>
        </w:rPr>
        <w:t xml:space="preserve"> </w:t>
      </w:r>
      <w:r>
        <w:t>процедур,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t xml:space="preserve">нарушений </w:t>
      </w:r>
      <w:r>
        <w:rPr>
          <w:spacing w:val="-2"/>
        </w:rPr>
        <w:t>осанки;</w:t>
      </w:r>
    </w:p>
    <w:p w14:paraId="228A25F0">
      <w:pPr>
        <w:pStyle w:val="8"/>
        <w:numPr>
          <w:ilvl w:val="1"/>
          <w:numId w:val="3"/>
        </w:numPr>
        <w:tabs>
          <w:tab w:val="left" w:pos="2124"/>
        </w:tabs>
        <w:spacing w:before="0" w:after="0" w:line="321" w:lineRule="exact"/>
        <w:ind w:left="2124" w:right="0" w:hanging="566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9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предупреждения.</w:t>
      </w:r>
    </w:p>
    <w:p w14:paraId="46666267">
      <w:pPr>
        <w:pStyle w:val="8"/>
        <w:widowControl w:val="0"/>
        <w:numPr>
          <w:ilvl w:val="0"/>
          <w:numId w:val="0"/>
        </w:numPr>
        <w:tabs>
          <w:tab w:val="left" w:pos="2124"/>
        </w:tabs>
        <w:autoSpaceDE w:val="0"/>
        <w:autoSpaceDN w:val="0"/>
        <w:spacing w:before="0" w:after="0" w:line="321" w:lineRule="exact"/>
        <w:ind w:right="0" w:rightChars="0"/>
        <w:jc w:val="left"/>
        <w:rPr>
          <w:spacing w:val="-2"/>
          <w:sz w:val="28"/>
        </w:rPr>
      </w:pPr>
    </w:p>
    <w:p w14:paraId="7F0B4D24">
      <w:pPr>
        <w:pStyle w:val="8"/>
        <w:widowControl w:val="0"/>
        <w:numPr>
          <w:ilvl w:val="0"/>
          <w:numId w:val="0"/>
        </w:numPr>
        <w:tabs>
          <w:tab w:val="left" w:pos="2124"/>
        </w:tabs>
        <w:autoSpaceDE w:val="0"/>
        <w:autoSpaceDN w:val="0"/>
        <w:spacing w:before="0" w:after="0" w:line="321" w:lineRule="exact"/>
        <w:ind w:right="0" w:rightChars="0"/>
        <w:jc w:val="left"/>
        <w:rPr>
          <w:spacing w:val="-2"/>
          <w:sz w:val="28"/>
        </w:rPr>
      </w:pPr>
    </w:p>
    <w:p w14:paraId="0655B30D">
      <w:pPr>
        <w:pStyle w:val="8"/>
        <w:widowControl w:val="0"/>
        <w:numPr>
          <w:ilvl w:val="0"/>
          <w:numId w:val="0"/>
        </w:numPr>
        <w:tabs>
          <w:tab w:val="left" w:pos="2124"/>
        </w:tabs>
        <w:autoSpaceDE w:val="0"/>
        <w:autoSpaceDN w:val="0"/>
        <w:spacing w:before="0" w:after="0" w:line="321" w:lineRule="exact"/>
        <w:ind w:right="0" w:rightChars="0"/>
        <w:jc w:val="left"/>
        <w:rPr>
          <w:spacing w:val="-2"/>
          <w:sz w:val="28"/>
        </w:rPr>
      </w:pPr>
    </w:p>
    <w:p w14:paraId="6C608BE6">
      <w:pPr>
        <w:pStyle w:val="8"/>
        <w:widowControl w:val="0"/>
        <w:numPr>
          <w:ilvl w:val="0"/>
          <w:numId w:val="0"/>
        </w:numPr>
        <w:tabs>
          <w:tab w:val="left" w:pos="2124"/>
        </w:tabs>
        <w:autoSpaceDE w:val="0"/>
        <w:autoSpaceDN w:val="0"/>
        <w:spacing w:before="0" w:after="0" w:line="321" w:lineRule="exact"/>
        <w:ind w:right="0" w:rightChars="0"/>
        <w:jc w:val="left"/>
        <w:rPr>
          <w:spacing w:val="-2"/>
          <w:sz w:val="28"/>
        </w:rPr>
      </w:pPr>
    </w:p>
    <w:p w14:paraId="201D04FE">
      <w:pPr>
        <w:pStyle w:val="8"/>
        <w:widowControl w:val="0"/>
        <w:numPr>
          <w:ilvl w:val="0"/>
          <w:numId w:val="0"/>
        </w:numPr>
        <w:tabs>
          <w:tab w:val="left" w:pos="2124"/>
        </w:tabs>
        <w:autoSpaceDE w:val="0"/>
        <w:autoSpaceDN w:val="0"/>
        <w:spacing w:before="0" w:after="0" w:line="321" w:lineRule="exact"/>
        <w:ind w:right="0" w:rightChars="0"/>
        <w:jc w:val="left"/>
        <w:rPr>
          <w:spacing w:val="-2"/>
          <w:sz w:val="28"/>
        </w:rPr>
      </w:pPr>
    </w:p>
    <w:p w14:paraId="3A8524B7">
      <w:pPr>
        <w:pStyle w:val="2"/>
        <w:numPr>
          <w:ilvl w:val="0"/>
          <w:numId w:val="1"/>
        </w:numPr>
        <w:tabs>
          <w:tab w:val="left" w:pos="3655"/>
        </w:tabs>
        <w:spacing w:before="254" w:after="0" w:line="240" w:lineRule="auto"/>
        <w:ind w:left="3655" w:right="0" w:hanging="282"/>
        <w:jc w:val="left"/>
      </w:pPr>
      <w:r>
        <w:t>Учебный</w:t>
      </w:r>
      <w:r>
        <w:rPr>
          <w:spacing w:val="-18"/>
        </w:rPr>
        <w:t xml:space="preserve"> </w:t>
      </w:r>
      <w:r>
        <w:t>(тематический)</w:t>
      </w:r>
      <w:r>
        <w:rPr>
          <w:spacing w:val="-13"/>
        </w:rPr>
        <w:t xml:space="preserve"> </w:t>
      </w:r>
      <w:r>
        <w:rPr>
          <w:spacing w:val="-4"/>
        </w:rPr>
        <w:t>план.</w:t>
      </w:r>
    </w:p>
    <w:p w14:paraId="2A74FFEB">
      <w:pPr>
        <w:pStyle w:val="6"/>
        <w:ind w:left="0"/>
        <w:rPr>
          <w:b/>
          <w:sz w:val="20"/>
        </w:rPr>
      </w:pPr>
    </w:p>
    <w:tbl>
      <w:tblPr>
        <w:tblStyle w:val="5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688"/>
        <w:gridCol w:w="1272"/>
        <w:gridCol w:w="1988"/>
        <w:gridCol w:w="1843"/>
        <w:gridCol w:w="1242"/>
      </w:tblGrid>
      <w:tr w14:paraId="51374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6" w:type="dxa"/>
            <w:vMerge w:val="restart"/>
          </w:tcPr>
          <w:p w14:paraId="3531E0A6">
            <w:pPr>
              <w:pStyle w:val="9"/>
              <w:spacing w:before="8" w:line="240" w:lineRule="auto"/>
              <w:rPr>
                <w:b/>
                <w:sz w:val="24"/>
              </w:rPr>
            </w:pPr>
          </w:p>
          <w:p w14:paraId="48323E19">
            <w:pPr>
              <w:pStyle w:val="9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8" w:type="dxa"/>
            <w:vMerge w:val="restart"/>
          </w:tcPr>
          <w:p w14:paraId="79165B3A">
            <w:pPr>
              <w:pStyle w:val="9"/>
              <w:spacing w:before="8" w:line="240" w:lineRule="auto"/>
              <w:rPr>
                <w:b/>
                <w:sz w:val="24"/>
              </w:rPr>
            </w:pPr>
          </w:p>
          <w:p w14:paraId="0BE14CA5">
            <w:pPr>
              <w:pStyle w:val="9"/>
              <w:spacing w:line="240" w:lineRule="auto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5103" w:type="dxa"/>
            <w:gridSpan w:val="3"/>
          </w:tcPr>
          <w:p w14:paraId="6F7A49B7">
            <w:pPr>
              <w:pStyle w:val="9"/>
              <w:ind w:left="15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42" w:type="dxa"/>
            <w:vMerge w:val="restart"/>
          </w:tcPr>
          <w:p w14:paraId="1E3A3515">
            <w:pPr>
              <w:pStyle w:val="9"/>
              <w:spacing w:before="66" w:line="240" w:lineRule="auto"/>
              <w:rPr>
                <w:b/>
                <w:sz w:val="24"/>
              </w:rPr>
            </w:pPr>
          </w:p>
          <w:p w14:paraId="62413195">
            <w:pPr>
              <w:pStyle w:val="9"/>
              <w:spacing w:line="276" w:lineRule="auto"/>
              <w:ind w:left="6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контроля</w:t>
            </w:r>
          </w:p>
        </w:tc>
      </w:tr>
      <w:tr w14:paraId="7A127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14464DE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 w:val="continue"/>
            <w:tcBorders>
              <w:top w:val="nil"/>
            </w:tcBorders>
          </w:tcPr>
          <w:p w14:paraId="0D64DBB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5E8E4060">
            <w:pPr>
              <w:pStyle w:val="9"/>
              <w:ind w:left="115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8" w:type="dxa"/>
          </w:tcPr>
          <w:p w14:paraId="4AFDE299">
            <w:pPr>
              <w:pStyle w:val="9"/>
              <w:spacing w:line="321" w:lineRule="auto"/>
              <w:ind w:left="543" w:hanging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Теоретические занятия</w:t>
            </w:r>
          </w:p>
        </w:tc>
        <w:tc>
          <w:tcPr>
            <w:tcW w:w="1843" w:type="dxa"/>
          </w:tcPr>
          <w:p w14:paraId="3196F1FE">
            <w:pPr>
              <w:pStyle w:val="9"/>
              <w:spacing w:line="321" w:lineRule="auto"/>
              <w:ind w:left="490" w:hanging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1FD80C35">
            <w:pPr>
              <w:rPr>
                <w:sz w:val="2"/>
                <w:szCs w:val="2"/>
              </w:rPr>
            </w:pPr>
          </w:p>
        </w:tc>
      </w:tr>
      <w:tr w14:paraId="4AC74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66" w:type="dxa"/>
          </w:tcPr>
          <w:p w14:paraId="1CD8E1EF">
            <w:pPr>
              <w:pStyle w:val="9"/>
              <w:spacing w:line="268" w:lineRule="exact"/>
              <w:ind w:left="34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14:paraId="5FBC1D50">
            <w:pPr>
              <w:pStyle w:val="9"/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Техника безопасности на занятиях по ОФП и правила 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1272" w:type="dxa"/>
          </w:tcPr>
          <w:p w14:paraId="63398C0C">
            <w:pPr>
              <w:pStyle w:val="9"/>
              <w:spacing w:line="268" w:lineRule="exact"/>
              <w:ind w:left="115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592DF9D6">
            <w:pPr>
              <w:pStyle w:val="9"/>
              <w:spacing w:line="268" w:lineRule="exact"/>
              <w:ind w:left="9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936F4D1">
            <w:pPr>
              <w:pStyle w:val="9"/>
              <w:spacing w:line="268" w:lineRule="exact"/>
              <w:ind w:left="102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14:paraId="74C76B27">
            <w:pPr>
              <w:pStyle w:val="9"/>
              <w:spacing w:line="240" w:lineRule="auto"/>
              <w:rPr>
                <w:sz w:val="26"/>
              </w:rPr>
            </w:pPr>
          </w:p>
        </w:tc>
      </w:tr>
      <w:tr w14:paraId="62103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66" w:type="dxa"/>
          </w:tcPr>
          <w:p w14:paraId="1BCFBBF5">
            <w:pPr>
              <w:pStyle w:val="9"/>
              <w:ind w:left="34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8" w:type="dxa"/>
          </w:tcPr>
          <w:p w14:paraId="0853F1EF">
            <w:pPr>
              <w:pStyle w:val="9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AFDFBAB">
            <w:pPr>
              <w:pStyle w:val="9"/>
              <w:spacing w:before="94" w:line="240" w:lineRule="auto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272" w:type="dxa"/>
          </w:tcPr>
          <w:p w14:paraId="0501142D">
            <w:pPr>
              <w:pStyle w:val="9"/>
              <w:ind w:left="115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14:paraId="6D99F3FB">
            <w:pPr>
              <w:pStyle w:val="9"/>
              <w:ind w:left="9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1B0EBCEB">
            <w:pPr>
              <w:pStyle w:val="9"/>
              <w:ind w:left="102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14:paraId="0B202442">
            <w:pPr>
              <w:pStyle w:val="9"/>
              <w:spacing w:line="240" w:lineRule="auto"/>
              <w:rPr>
                <w:sz w:val="26"/>
              </w:rPr>
            </w:pPr>
          </w:p>
        </w:tc>
      </w:tr>
      <w:tr w14:paraId="4A031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66" w:type="dxa"/>
          </w:tcPr>
          <w:p w14:paraId="370D49EA">
            <w:pPr>
              <w:pStyle w:val="9"/>
              <w:ind w:left="34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8" w:type="dxa"/>
          </w:tcPr>
          <w:p w14:paraId="796F1837">
            <w:pPr>
              <w:pStyle w:val="9"/>
              <w:spacing w:line="370" w:lineRule="atLeast"/>
              <w:ind w:left="177" w:right="902" w:hanging="68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еста занятий, оборудование,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  <w:tc>
          <w:tcPr>
            <w:tcW w:w="1272" w:type="dxa"/>
          </w:tcPr>
          <w:p w14:paraId="25ADE9E5">
            <w:pPr>
              <w:pStyle w:val="9"/>
              <w:ind w:left="115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756F4B79">
            <w:pPr>
              <w:pStyle w:val="9"/>
              <w:ind w:left="9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562B4CDA">
            <w:pPr>
              <w:pStyle w:val="9"/>
              <w:ind w:left="102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2" w:type="dxa"/>
          </w:tcPr>
          <w:p w14:paraId="55D12C56">
            <w:pPr>
              <w:pStyle w:val="9"/>
              <w:spacing w:line="321" w:lineRule="auto"/>
              <w:ind w:left="385" w:right="44" w:hanging="322"/>
              <w:rPr>
                <w:sz w:val="24"/>
              </w:rPr>
            </w:pPr>
          </w:p>
        </w:tc>
      </w:tr>
      <w:tr w14:paraId="233D1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66" w:type="dxa"/>
          </w:tcPr>
          <w:p w14:paraId="21549CBB">
            <w:pPr>
              <w:pStyle w:val="9"/>
              <w:ind w:left="34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8" w:type="dxa"/>
          </w:tcPr>
          <w:p w14:paraId="1FB233FE">
            <w:pPr>
              <w:pStyle w:val="9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pacing w:val="-2"/>
                <w:sz w:val="24"/>
              </w:rPr>
              <w:t>иловые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тренировки</w:t>
            </w:r>
          </w:p>
        </w:tc>
        <w:tc>
          <w:tcPr>
            <w:tcW w:w="1272" w:type="dxa"/>
          </w:tcPr>
          <w:p w14:paraId="55A79DAF">
            <w:pPr>
              <w:pStyle w:val="9"/>
              <w:ind w:left="115" w:right="10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55</w:t>
            </w:r>
          </w:p>
        </w:tc>
        <w:tc>
          <w:tcPr>
            <w:tcW w:w="1988" w:type="dxa"/>
          </w:tcPr>
          <w:p w14:paraId="3EB6DE63">
            <w:pPr>
              <w:pStyle w:val="9"/>
              <w:ind w:left="93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14:paraId="7F3A29DA">
            <w:pPr>
              <w:pStyle w:val="9"/>
              <w:ind w:left="102" w:right="9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55</w:t>
            </w:r>
          </w:p>
        </w:tc>
        <w:tc>
          <w:tcPr>
            <w:tcW w:w="1242" w:type="dxa"/>
          </w:tcPr>
          <w:p w14:paraId="3DB86347">
            <w:pPr>
              <w:pStyle w:val="9"/>
              <w:spacing w:line="240" w:lineRule="auto"/>
              <w:rPr>
                <w:sz w:val="26"/>
              </w:rPr>
            </w:pPr>
          </w:p>
        </w:tc>
      </w:tr>
      <w:tr w14:paraId="160C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6" w:type="dxa"/>
          </w:tcPr>
          <w:p w14:paraId="2D524E2B">
            <w:pPr>
              <w:pStyle w:val="9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8" w:type="dxa"/>
          </w:tcPr>
          <w:p w14:paraId="156E6AF7">
            <w:pPr>
              <w:pStyle w:val="9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Силовое </w:t>
            </w:r>
            <w:r>
              <w:rPr>
                <w:spacing w:val="-2"/>
                <w:sz w:val="24"/>
              </w:rPr>
              <w:t>троеборье</w:t>
            </w:r>
          </w:p>
        </w:tc>
        <w:tc>
          <w:tcPr>
            <w:tcW w:w="1272" w:type="dxa"/>
          </w:tcPr>
          <w:p w14:paraId="1543968A">
            <w:pPr>
              <w:pStyle w:val="9"/>
              <w:spacing w:line="268" w:lineRule="exact"/>
              <w:ind w:left="115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8" w:type="dxa"/>
          </w:tcPr>
          <w:p w14:paraId="4A7D8EDA">
            <w:pPr>
              <w:pStyle w:val="9"/>
              <w:spacing w:line="268" w:lineRule="exact"/>
              <w:ind w:left="95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14:paraId="50088CED">
            <w:pPr>
              <w:pStyle w:val="9"/>
              <w:spacing w:line="268" w:lineRule="exact"/>
              <w:ind w:left="102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42" w:type="dxa"/>
          </w:tcPr>
          <w:p w14:paraId="5295D3A7">
            <w:pPr>
              <w:pStyle w:val="9"/>
              <w:spacing w:line="240" w:lineRule="auto"/>
              <w:rPr>
                <w:sz w:val="26"/>
              </w:rPr>
            </w:pPr>
          </w:p>
        </w:tc>
      </w:tr>
      <w:tr w14:paraId="27159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6" w:type="dxa"/>
          </w:tcPr>
          <w:p w14:paraId="57684DF1">
            <w:pPr>
              <w:pStyle w:val="9"/>
              <w:spacing w:line="268" w:lineRule="exact"/>
              <w:ind w:left="3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3688" w:type="dxa"/>
          </w:tcPr>
          <w:p w14:paraId="730A27F7">
            <w:pPr>
              <w:pStyle w:val="9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атлетика</w:t>
            </w:r>
          </w:p>
        </w:tc>
        <w:tc>
          <w:tcPr>
            <w:tcW w:w="1272" w:type="dxa"/>
          </w:tcPr>
          <w:p w14:paraId="02E4F518">
            <w:pPr>
              <w:pStyle w:val="9"/>
              <w:spacing w:line="268" w:lineRule="exact"/>
              <w:ind w:left="115" w:right="10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ru-RU"/>
              </w:rPr>
              <w:t>4</w:t>
            </w:r>
          </w:p>
        </w:tc>
        <w:tc>
          <w:tcPr>
            <w:tcW w:w="1988" w:type="dxa"/>
          </w:tcPr>
          <w:p w14:paraId="7C49279A">
            <w:pPr>
              <w:pStyle w:val="9"/>
              <w:spacing w:line="268" w:lineRule="exact"/>
              <w:ind w:left="93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14:paraId="2C612787">
            <w:pPr>
              <w:pStyle w:val="9"/>
              <w:spacing w:line="268" w:lineRule="exact"/>
              <w:ind w:left="102" w:right="9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ru-RU"/>
              </w:rPr>
              <w:t>4</w:t>
            </w:r>
          </w:p>
        </w:tc>
        <w:tc>
          <w:tcPr>
            <w:tcW w:w="1242" w:type="dxa"/>
          </w:tcPr>
          <w:p w14:paraId="7D114060">
            <w:pPr>
              <w:pStyle w:val="9"/>
              <w:spacing w:line="240" w:lineRule="auto"/>
              <w:rPr>
                <w:sz w:val="26"/>
              </w:rPr>
            </w:pPr>
          </w:p>
        </w:tc>
      </w:tr>
      <w:tr w14:paraId="291EF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66" w:type="dxa"/>
          </w:tcPr>
          <w:p w14:paraId="63E03040">
            <w:pPr>
              <w:pStyle w:val="9"/>
              <w:ind w:left="3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3688" w:type="dxa"/>
          </w:tcPr>
          <w:p w14:paraId="69F766D1">
            <w:pPr>
              <w:pStyle w:val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272" w:type="dxa"/>
          </w:tcPr>
          <w:p w14:paraId="3A1665CA">
            <w:pPr>
              <w:pStyle w:val="9"/>
              <w:ind w:left="115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8" w:type="dxa"/>
          </w:tcPr>
          <w:p w14:paraId="09D7F7C6">
            <w:pPr>
              <w:pStyle w:val="9"/>
              <w:ind w:left="93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14:paraId="06331664">
            <w:pPr>
              <w:pStyle w:val="9"/>
              <w:ind w:left="102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42" w:type="dxa"/>
          </w:tcPr>
          <w:p w14:paraId="1E05888D">
            <w:pPr>
              <w:pStyle w:val="9"/>
              <w:spacing w:line="240" w:lineRule="auto"/>
              <w:rPr>
                <w:sz w:val="26"/>
              </w:rPr>
            </w:pPr>
          </w:p>
        </w:tc>
      </w:tr>
      <w:tr w14:paraId="48F6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66" w:type="dxa"/>
          </w:tcPr>
          <w:p w14:paraId="774E94C1">
            <w:pPr>
              <w:pStyle w:val="9"/>
              <w:ind w:left="34" w:right="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8</w:t>
            </w:r>
          </w:p>
        </w:tc>
        <w:tc>
          <w:tcPr>
            <w:tcW w:w="3688" w:type="dxa"/>
          </w:tcPr>
          <w:p w14:paraId="7E1DCA91">
            <w:pPr>
              <w:pStyle w:val="9"/>
              <w:spacing w:before="74" w:line="240" w:lineRule="auto"/>
              <w:ind w:left="11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rFonts w:hint="default"/>
                <w:sz w:val="24"/>
                <w:lang w:val="ru-RU"/>
              </w:rPr>
              <w:t>онтроль</w:t>
            </w:r>
          </w:p>
        </w:tc>
        <w:tc>
          <w:tcPr>
            <w:tcW w:w="1272" w:type="dxa"/>
          </w:tcPr>
          <w:p w14:paraId="2436C14F">
            <w:pPr>
              <w:pStyle w:val="9"/>
              <w:ind w:left="115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14:paraId="711A2AB9">
            <w:pPr>
              <w:pStyle w:val="9"/>
              <w:ind w:left="932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14:paraId="1320FDC5">
            <w:pPr>
              <w:pStyle w:val="9"/>
              <w:ind w:left="102" w:right="9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1242" w:type="dxa"/>
          </w:tcPr>
          <w:p w14:paraId="133FC8EB">
            <w:pPr>
              <w:pStyle w:val="9"/>
              <w:spacing w:line="240" w:lineRule="auto"/>
              <w:jc w:val="center"/>
              <w:rPr>
                <w:sz w:val="26"/>
              </w:rPr>
            </w:pPr>
            <w:r>
              <w:rPr>
                <w:spacing w:val="-2"/>
                <w:sz w:val="24"/>
              </w:rPr>
              <w:t xml:space="preserve">тестирова </w:t>
            </w:r>
            <w:r>
              <w:rPr>
                <w:spacing w:val="-4"/>
                <w:sz w:val="24"/>
              </w:rPr>
              <w:t>ние</w:t>
            </w:r>
          </w:p>
        </w:tc>
      </w:tr>
      <w:tr w14:paraId="50236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66" w:type="dxa"/>
          </w:tcPr>
          <w:p w14:paraId="2DC96EBD">
            <w:pPr>
              <w:pStyle w:val="9"/>
              <w:spacing w:line="240" w:lineRule="auto"/>
              <w:rPr>
                <w:sz w:val="26"/>
              </w:rPr>
            </w:pPr>
          </w:p>
        </w:tc>
        <w:tc>
          <w:tcPr>
            <w:tcW w:w="3688" w:type="dxa"/>
          </w:tcPr>
          <w:p w14:paraId="1E66CF38">
            <w:pPr>
              <w:pStyle w:val="9"/>
              <w:spacing w:before="1" w:line="240" w:lineRule="auto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272" w:type="dxa"/>
          </w:tcPr>
          <w:p w14:paraId="24C54BB9">
            <w:pPr>
              <w:pStyle w:val="9"/>
              <w:spacing w:before="1" w:line="240" w:lineRule="auto"/>
              <w:ind w:left="136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988" w:type="dxa"/>
          </w:tcPr>
          <w:p w14:paraId="64586E69">
            <w:pPr>
              <w:pStyle w:val="9"/>
              <w:ind w:left="912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14:paraId="215835F4">
            <w:pPr>
              <w:pStyle w:val="9"/>
              <w:ind w:left="10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rFonts w:hint="default"/>
                <w:spacing w:val="-5"/>
                <w:sz w:val="24"/>
                <w:lang w:val="ru-RU"/>
              </w:rPr>
              <w:t>4</w:t>
            </w:r>
          </w:p>
        </w:tc>
        <w:tc>
          <w:tcPr>
            <w:tcW w:w="1242" w:type="dxa"/>
          </w:tcPr>
          <w:p w14:paraId="6E6B890B">
            <w:pPr>
              <w:pStyle w:val="9"/>
              <w:spacing w:line="240" w:lineRule="auto"/>
              <w:rPr>
                <w:sz w:val="26"/>
              </w:rPr>
            </w:pPr>
          </w:p>
        </w:tc>
      </w:tr>
    </w:tbl>
    <w:p w14:paraId="0CDB3C3F">
      <w:pPr>
        <w:pStyle w:val="6"/>
        <w:spacing w:before="49"/>
        <w:ind w:left="0"/>
        <w:rPr>
          <w:b/>
        </w:rPr>
      </w:pPr>
    </w:p>
    <w:p w14:paraId="52064AC8">
      <w:pPr>
        <w:spacing w:before="0"/>
        <w:ind w:left="3138" w:right="0" w:firstLine="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плана.</w:t>
      </w:r>
    </w:p>
    <w:p w14:paraId="5DD888EA">
      <w:pPr>
        <w:pStyle w:val="6"/>
        <w:spacing w:before="95"/>
        <w:ind w:left="0"/>
        <w:rPr>
          <w:b/>
        </w:rPr>
      </w:pPr>
    </w:p>
    <w:p w14:paraId="04CDF892">
      <w:pPr>
        <w:pStyle w:val="8"/>
        <w:numPr>
          <w:ilvl w:val="0"/>
          <w:numId w:val="4"/>
        </w:numPr>
        <w:tabs>
          <w:tab w:val="left" w:pos="1206"/>
          <w:tab w:val="left" w:pos="1208"/>
        </w:tabs>
        <w:spacing w:before="0" w:after="0" w:line="276" w:lineRule="auto"/>
        <w:ind w:left="1208" w:right="1613" w:hanging="361"/>
        <w:jc w:val="left"/>
        <w:rPr>
          <w:sz w:val="28"/>
        </w:rPr>
      </w:pPr>
      <w:r>
        <w:rPr>
          <w:sz w:val="28"/>
          <w:u w:val="single"/>
        </w:rPr>
        <w:t>Техника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ОФП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 спортивном зале.</w:t>
      </w:r>
    </w:p>
    <w:p w14:paraId="1D33441B">
      <w:pPr>
        <w:pStyle w:val="8"/>
        <w:numPr>
          <w:ilvl w:val="0"/>
          <w:numId w:val="4"/>
        </w:numPr>
        <w:tabs>
          <w:tab w:val="left" w:pos="1206"/>
          <w:tab w:val="left" w:pos="1208"/>
        </w:tabs>
        <w:spacing w:before="0" w:after="0" w:line="276" w:lineRule="auto"/>
        <w:ind w:left="1208" w:right="655" w:hanging="361"/>
        <w:jc w:val="left"/>
        <w:rPr>
          <w:sz w:val="28"/>
        </w:rPr>
      </w:pPr>
      <w:r>
        <w:rPr>
          <w:sz w:val="28"/>
          <w:u w:val="single"/>
        </w:rPr>
        <w:t>Физическая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культура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спорт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РФ.</w:t>
      </w:r>
      <w:r>
        <w:rPr>
          <w:sz w:val="28"/>
        </w:rPr>
        <w:t xml:space="preserve"> 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спорт-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 всестороннего развития личности. Значение выступлений российских</w:t>
      </w:r>
    </w:p>
    <w:p w14:paraId="686E506E">
      <w:pPr>
        <w:pStyle w:val="6"/>
        <w:spacing w:before="67" w:line="278" w:lineRule="auto"/>
        <w:ind w:right="1162"/>
        <w:jc w:val="both"/>
      </w:pPr>
      <w:r>
        <w:t>спортсменов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рубежом.</w:t>
      </w:r>
      <w:r>
        <w:rPr>
          <w:spacing w:val="-6"/>
        </w:rPr>
        <w:t xml:space="preserve"> </w:t>
      </w:r>
      <w:r>
        <w:t>Гигиена,</w:t>
      </w:r>
      <w:r>
        <w:rPr>
          <w:spacing w:val="-6"/>
        </w:rPr>
        <w:t xml:space="preserve"> </w:t>
      </w:r>
      <w:r>
        <w:t>предупреждение</w:t>
      </w:r>
      <w:r>
        <w:rPr>
          <w:spacing w:val="-7"/>
        </w:rPr>
        <w:t xml:space="preserve"> </w:t>
      </w:r>
      <w:r>
        <w:t>травм,</w:t>
      </w:r>
      <w:r>
        <w:rPr>
          <w:spacing w:val="-6"/>
        </w:rPr>
        <w:t xml:space="preserve"> </w:t>
      </w:r>
      <w:r>
        <w:t>врачебный контроль,</w:t>
      </w:r>
      <w:r>
        <w:rPr>
          <w:spacing w:val="-1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помощи.</w:t>
      </w:r>
      <w:r>
        <w:rPr>
          <w:spacing w:val="-2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одежды</w:t>
      </w:r>
      <w:r>
        <w:rPr>
          <w:spacing w:val="-4"/>
        </w:rPr>
        <w:t xml:space="preserve"> </w:t>
      </w:r>
      <w:r>
        <w:t>и обуви. Режим питания и питьевой режим. Правила закаливания.</w:t>
      </w:r>
    </w:p>
    <w:p w14:paraId="6E9108F7">
      <w:pPr>
        <w:pStyle w:val="6"/>
        <w:spacing w:line="276" w:lineRule="auto"/>
        <w:ind w:right="881"/>
        <w:jc w:val="both"/>
      </w:pPr>
      <w:r>
        <w:t>Медицинский</w:t>
      </w:r>
      <w:r>
        <w:rPr>
          <w:spacing w:val="-8"/>
        </w:rPr>
        <w:t xml:space="preserve"> </w:t>
      </w:r>
      <w:r>
        <w:t>осмотр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врачебно-</w:t>
      </w:r>
      <w:r>
        <w:rPr>
          <w:spacing w:val="-9"/>
        </w:rPr>
        <w:t xml:space="preserve"> </w:t>
      </w:r>
      <w:r>
        <w:t>физкультурном</w:t>
      </w:r>
      <w:r>
        <w:rPr>
          <w:spacing w:val="-7"/>
        </w:rPr>
        <w:t xml:space="preserve"> </w:t>
      </w:r>
      <w:r>
        <w:t>диспансере.</w:t>
      </w:r>
      <w:r>
        <w:rPr>
          <w:spacing w:val="-5"/>
        </w:rPr>
        <w:t xml:space="preserve"> </w:t>
      </w:r>
      <w:r>
        <w:t>Правила соревнований. Места занятий, оборудование, инвентарь. Правила</w:t>
      </w:r>
    </w:p>
    <w:p w14:paraId="36F16989">
      <w:pPr>
        <w:pStyle w:val="6"/>
        <w:spacing w:line="321" w:lineRule="exact"/>
        <w:jc w:val="both"/>
      </w:pPr>
      <w:r>
        <w:t>соревнований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бегу,</w:t>
      </w:r>
      <w:r>
        <w:rPr>
          <w:spacing w:val="-6"/>
        </w:rPr>
        <w:t xml:space="preserve"> </w:t>
      </w:r>
      <w:r>
        <w:t>прыжкам,</w:t>
      </w:r>
      <w:r>
        <w:rPr>
          <w:spacing w:val="-5"/>
        </w:rPr>
        <w:t xml:space="preserve"> </w:t>
      </w:r>
      <w:r>
        <w:t>метанию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подвижным</w:t>
      </w:r>
      <w:r>
        <w:rPr>
          <w:spacing w:val="-8"/>
        </w:rPr>
        <w:t xml:space="preserve"> </w:t>
      </w:r>
      <w:r>
        <w:rPr>
          <w:spacing w:val="-2"/>
        </w:rPr>
        <w:t>играм.</w:t>
      </w:r>
    </w:p>
    <w:p w14:paraId="473CC426">
      <w:pPr>
        <w:pStyle w:val="8"/>
        <w:numPr>
          <w:ilvl w:val="0"/>
          <w:numId w:val="4"/>
        </w:numPr>
        <w:tabs>
          <w:tab w:val="left" w:pos="1206"/>
        </w:tabs>
        <w:spacing w:before="42" w:after="0" w:line="240" w:lineRule="auto"/>
        <w:ind w:left="1206" w:right="0" w:hanging="359"/>
        <w:jc w:val="both"/>
        <w:rPr>
          <w:sz w:val="28"/>
          <w:u w:val="single"/>
        </w:rPr>
      </w:pPr>
      <w:r>
        <w:rPr>
          <w:sz w:val="28"/>
          <w:u w:val="single"/>
          <w:lang w:val="ru-RU"/>
        </w:rPr>
        <w:t>М</w:t>
      </w:r>
      <w:r>
        <w:rPr>
          <w:sz w:val="28"/>
          <w:u w:val="single"/>
        </w:rPr>
        <w:t>еста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занятий,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оборудование,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инвентарь.</w:t>
      </w:r>
    </w:p>
    <w:p w14:paraId="7912DDDE">
      <w:pPr>
        <w:pStyle w:val="6"/>
        <w:spacing w:before="4"/>
      </w:pPr>
      <w:r>
        <w:t>Оздоровительное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закаливающее</w:t>
      </w:r>
      <w:r>
        <w:rPr>
          <w:spacing w:val="-11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естественных</w:t>
      </w:r>
      <w:r>
        <w:rPr>
          <w:spacing w:val="-16"/>
        </w:rPr>
        <w:t xml:space="preserve"> </w:t>
      </w:r>
      <w:r>
        <w:rPr>
          <w:spacing w:val="-2"/>
        </w:rPr>
        <w:t>факторов</w:t>
      </w:r>
    </w:p>
    <w:p w14:paraId="51C7EF21">
      <w:pPr>
        <w:pStyle w:val="6"/>
        <w:spacing w:before="48" w:line="276" w:lineRule="auto"/>
        <w:rPr>
          <w:rFonts w:hint="default"/>
          <w:lang w:val="ru-RU"/>
        </w:rPr>
      </w:pPr>
      <w:r>
        <w:t>природы</w:t>
      </w:r>
      <w:r>
        <w:rPr>
          <w:spacing w:val="-5"/>
        </w:rPr>
        <w:t xml:space="preserve"> </w:t>
      </w:r>
      <w:r>
        <w:t>(солнце,</w:t>
      </w:r>
      <w:r>
        <w:rPr>
          <w:spacing w:val="-2"/>
        </w:rPr>
        <w:t xml:space="preserve"> </w:t>
      </w:r>
      <w:r>
        <w:t>воздух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вода)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упражнений.</w:t>
      </w:r>
      <w:r>
        <w:rPr>
          <w:spacing w:val="-3"/>
        </w:rPr>
        <w:t xml:space="preserve"> </w:t>
      </w:r>
      <w:r>
        <w:rPr>
          <w:lang w:val="ru-RU"/>
        </w:rPr>
        <w:t>Виды</w:t>
      </w:r>
      <w:r>
        <w:rPr>
          <w:rFonts w:hint="default"/>
          <w:lang w:val="ru-RU"/>
        </w:rPr>
        <w:t xml:space="preserve"> оборудования и инвентаря для тренировок.</w:t>
      </w:r>
    </w:p>
    <w:p w14:paraId="60680BF1">
      <w:pPr>
        <w:pStyle w:val="8"/>
        <w:numPr>
          <w:ilvl w:val="0"/>
          <w:numId w:val="4"/>
        </w:numPr>
        <w:tabs>
          <w:tab w:val="left" w:pos="1206"/>
          <w:tab w:val="left" w:pos="1208"/>
        </w:tabs>
        <w:spacing w:before="0" w:after="0" w:line="276" w:lineRule="auto"/>
        <w:ind w:left="1208" w:right="953" w:hanging="361"/>
        <w:jc w:val="both"/>
        <w:rPr>
          <w:sz w:val="28"/>
        </w:rPr>
      </w:pPr>
      <w:r>
        <w:rPr>
          <w:sz w:val="28"/>
          <w:u w:val="single"/>
        </w:rPr>
        <w:t>Силовые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тренировки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постоянным увеличением весовой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нагрузки, направленный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скелетно- мышечной системы.</w:t>
      </w:r>
    </w:p>
    <w:p w14:paraId="459324B4">
      <w:pPr>
        <w:pStyle w:val="8"/>
        <w:numPr>
          <w:ilvl w:val="0"/>
          <w:numId w:val="4"/>
        </w:numPr>
        <w:tabs>
          <w:tab w:val="left" w:pos="1206"/>
        </w:tabs>
        <w:spacing w:before="0" w:after="0" w:line="321" w:lineRule="exact"/>
        <w:ind w:left="1206" w:right="0" w:hanging="359"/>
        <w:jc w:val="both"/>
        <w:rPr>
          <w:sz w:val="28"/>
        </w:rPr>
      </w:pPr>
      <w:r>
        <w:rPr>
          <w:sz w:val="28"/>
          <w:u w:val="single"/>
        </w:rPr>
        <w:t>Силовое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троеборье.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</w:rPr>
        <w:t>Силовой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7"/>
          <w:sz w:val="28"/>
        </w:rPr>
        <w:t xml:space="preserve"> </w:t>
      </w:r>
      <w:r>
        <w:rPr>
          <w:sz w:val="28"/>
        </w:rPr>
        <w:t>суть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65975DDF">
      <w:pPr>
        <w:pStyle w:val="6"/>
        <w:spacing w:before="46" w:line="278" w:lineRule="auto"/>
        <w:ind w:right="387"/>
      </w:pPr>
      <w:r>
        <w:t>преодолении сопротивления</w:t>
      </w:r>
      <w:r>
        <w:rPr>
          <w:rFonts w:hint="default"/>
          <w:lang w:val="ru-RU"/>
        </w:rPr>
        <w:t xml:space="preserve"> </w:t>
      </w:r>
      <w:r>
        <w:t>тяжёлого для спортсмена веса. Пауэрлифтинг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называют</w:t>
      </w:r>
      <w:r>
        <w:rPr>
          <w:spacing w:val="-6"/>
        </w:rPr>
        <w:t xml:space="preserve"> </w:t>
      </w:r>
      <w:r>
        <w:t>силовым троеборьем.</w:t>
      </w:r>
      <w:r>
        <w:rPr>
          <w:spacing w:val="-2"/>
        </w:rPr>
        <w:t xml:space="preserve"> </w:t>
      </w:r>
      <w:r>
        <w:t>Связано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 в качестве соревновательных дисциплин в него входят три упражнения</w:t>
      </w:r>
    </w:p>
    <w:p w14:paraId="5D5FCC58">
      <w:pPr>
        <w:pStyle w:val="6"/>
        <w:spacing w:line="276" w:lineRule="auto"/>
        <w:ind w:right="451"/>
      </w:pPr>
      <w:r>
        <w:t>(приседания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штангой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спине</w:t>
      </w:r>
      <w:r>
        <w:rPr>
          <w:spacing w:val="-5"/>
        </w:rPr>
        <w:t xml:space="preserve"> </w:t>
      </w:r>
      <w:r>
        <w:t>(точнее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верхней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лопаток),</w:t>
      </w:r>
      <w:r>
        <w:rPr>
          <w:spacing w:val="-3"/>
        </w:rPr>
        <w:t xml:space="preserve"> </w:t>
      </w:r>
      <w:r>
        <w:t>жим штанги лежа на горизонтальной скамье и тяга штанги), которые в сумме определяют квалификацию спортсмена.</w:t>
      </w:r>
    </w:p>
    <w:p w14:paraId="655E5FE7">
      <w:pPr>
        <w:pStyle w:val="6"/>
        <w:spacing w:line="320" w:lineRule="exact"/>
      </w:pPr>
      <w:r>
        <w:t>Эти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называются</w:t>
      </w:r>
      <w:r>
        <w:rPr>
          <w:spacing w:val="-6"/>
        </w:rPr>
        <w:t xml:space="preserve"> </w:t>
      </w:r>
      <w:r>
        <w:t>«базовыми»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просто</w:t>
      </w:r>
      <w:r>
        <w:rPr>
          <w:rFonts w:hint="default"/>
          <w:spacing w:val="-2"/>
          <w:lang w:val="ru-RU"/>
        </w:rPr>
        <w:t xml:space="preserve"> </w:t>
      </w:r>
      <w:r>
        <w:t>«базой»,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сразу</w:t>
      </w:r>
      <w:r>
        <w:rPr>
          <w:spacing w:val="-8"/>
        </w:rPr>
        <w:t xml:space="preserve"> </w:t>
      </w:r>
      <w:r>
        <w:t>несколько суставов, и, в той или иной степени, практически все мышцы. Эти</w:t>
      </w:r>
      <w:r>
        <w:rPr>
          <w:rFonts w:hint="default"/>
          <w:lang w:val="ru-RU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рекомендуются</w:t>
      </w:r>
      <w:r>
        <w:rPr>
          <w:spacing w:val="-6"/>
        </w:rPr>
        <w:t xml:space="preserve"> </w:t>
      </w:r>
      <w:r>
        <w:t>начинающим</w:t>
      </w:r>
      <w:r>
        <w:rPr>
          <w:spacing w:val="-6"/>
        </w:rPr>
        <w:t xml:space="preserve"> </w:t>
      </w:r>
      <w:r>
        <w:t>спортсменам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набора</w:t>
      </w:r>
      <w:r>
        <w:rPr>
          <w:spacing w:val="-10"/>
        </w:rPr>
        <w:t xml:space="preserve"> </w:t>
      </w:r>
      <w:r>
        <w:t>общей мышечной массы и развития силы.</w:t>
      </w:r>
    </w:p>
    <w:p w14:paraId="30C2B226">
      <w:pPr>
        <w:pStyle w:val="6"/>
        <w:spacing w:before="48" w:line="278" w:lineRule="auto"/>
        <w:ind w:right="552"/>
        <w:jc w:val="both"/>
        <w:rPr>
          <w:rFonts w:hint="default"/>
          <w:lang w:val="ru-RU"/>
        </w:rPr>
      </w:pPr>
      <w:r>
        <w:rPr>
          <w:rFonts w:hint="default"/>
          <w:sz w:val="28"/>
          <w:u w:val="none"/>
          <w:lang w:val="ru-RU"/>
        </w:rPr>
        <w:t>6</w:t>
      </w:r>
      <w:r>
        <w:rPr>
          <w:rFonts w:hint="default"/>
          <w:sz w:val="28"/>
          <w:u w:val="single"/>
          <w:lang w:val="ru-RU"/>
        </w:rPr>
        <w:t>.</w:t>
      </w:r>
      <w:r>
        <w:rPr>
          <w:sz w:val="28"/>
          <w:u w:val="single"/>
        </w:rPr>
        <w:t>Лёгкая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атлетика.</w:t>
      </w:r>
      <w:r>
        <w:rPr>
          <w:sz w:val="28"/>
        </w:rPr>
        <w:t xml:space="preserve"> </w:t>
      </w:r>
      <w:r>
        <w:rPr>
          <w:sz w:val="28"/>
          <w:lang w:val="ru-RU"/>
        </w:rPr>
        <w:t>Б</w:t>
      </w:r>
      <w:r>
        <w:rPr>
          <w:sz w:val="28"/>
        </w:rPr>
        <w:t>ег</w:t>
      </w:r>
      <w:r>
        <w:rPr>
          <w:rFonts w:hint="default"/>
          <w:sz w:val="28"/>
          <w:lang w:val="ru-RU"/>
        </w:rPr>
        <w:t xml:space="preserve"> (беговая дорожка) до 3000 м.</w:t>
      </w:r>
    </w:p>
    <w:p w14:paraId="4006125F">
      <w:pPr>
        <w:pStyle w:val="8"/>
        <w:numPr>
          <w:ilvl w:val="0"/>
          <w:numId w:val="0"/>
        </w:numPr>
        <w:tabs>
          <w:tab w:val="left" w:pos="1206"/>
          <w:tab w:val="left" w:pos="1208"/>
        </w:tabs>
        <w:spacing w:before="0" w:after="0" w:line="276" w:lineRule="auto"/>
        <w:ind w:left="847" w:leftChars="0" w:right="515" w:rightChars="0"/>
        <w:jc w:val="both"/>
        <w:rPr>
          <w:sz w:val="28"/>
        </w:rPr>
      </w:pPr>
      <w:r>
        <w:rPr>
          <w:rFonts w:hint="default"/>
          <w:sz w:val="28"/>
          <w:u w:val="none"/>
          <w:lang w:val="ru-RU"/>
        </w:rPr>
        <w:tab/>
      </w:r>
      <w:r>
        <w:rPr>
          <w:rFonts w:hint="default"/>
          <w:sz w:val="28"/>
          <w:u w:val="none"/>
          <w:lang w:val="ru-RU"/>
        </w:rPr>
        <w:t>7.</w:t>
      </w:r>
      <w:r>
        <w:rPr>
          <w:sz w:val="28"/>
          <w:u w:val="single"/>
        </w:rPr>
        <w:t>Гимнастика.</w:t>
      </w:r>
      <w:r>
        <w:rPr>
          <w:sz w:val="28"/>
        </w:rPr>
        <w:t xml:space="preserve"> Общеразвивающие упражнения без предметов, с </w:t>
      </w:r>
      <w:r>
        <w:rPr>
          <w:rFonts w:hint="default"/>
          <w:sz w:val="28"/>
          <w:lang w:val="ru-RU"/>
        </w:rPr>
        <w:tab/>
      </w:r>
      <w:r>
        <w:rPr>
          <w:sz w:val="28"/>
        </w:rPr>
        <w:t>предметами, с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партнером.</w:t>
      </w:r>
      <w:r>
        <w:rPr>
          <w:spacing w:val="-5"/>
          <w:sz w:val="28"/>
        </w:rPr>
        <w:t xml:space="preserve"> </w:t>
      </w:r>
    </w:p>
    <w:p w14:paraId="345AEFAA">
      <w:pPr>
        <w:pStyle w:val="6"/>
        <w:spacing w:before="45" w:line="278" w:lineRule="auto"/>
        <w:ind w:right="451"/>
        <w:rPr>
          <w:rFonts w:hint="default"/>
          <w:lang w:val="ru-RU"/>
        </w:rPr>
      </w:pPr>
      <w:r>
        <w:rPr>
          <w:rFonts w:hint="default"/>
          <w:sz w:val="28"/>
          <w:u w:val="single"/>
          <w:lang w:val="ru-RU"/>
        </w:rPr>
        <w:t>8.Контроль.</w:t>
      </w:r>
      <w:r>
        <w:rPr>
          <w:spacing w:val="-3"/>
          <w:sz w:val="28"/>
        </w:rPr>
        <w:t xml:space="preserve"> </w:t>
      </w:r>
      <w:r>
        <w:rPr>
          <w:sz w:val="28"/>
          <w:lang w:val="ru-RU"/>
        </w:rPr>
        <w:t>Сдача</w:t>
      </w:r>
      <w:r>
        <w:rPr>
          <w:rFonts w:hint="default"/>
          <w:sz w:val="28"/>
          <w:lang w:val="ru-RU"/>
        </w:rPr>
        <w:t xml:space="preserve"> контрольных нормативов в начале и конце срока обучения (испытания из ВФСК ГТО). Анализ динамики результатов.</w:t>
      </w:r>
    </w:p>
    <w:p w14:paraId="6587C1DB">
      <w:pPr>
        <w:pStyle w:val="6"/>
        <w:ind w:left="0"/>
      </w:pPr>
    </w:p>
    <w:p w14:paraId="486247D3">
      <w:pPr>
        <w:pStyle w:val="2"/>
        <w:numPr>
          <w:ilvl w:val="0"/>
          <w:numId w:val="1"/>
        </w:numPr>
        <w:tabs>
          <w:tab w:val="left" w:pos="1768"/>
        </w:tabs>
        <w:spacing w:before="15" w:after="0" w:line="240" w:lineRule="auto"/>
        <w:ind w:left="1768" w:right="0" w:hanging="359"/>
        <w:jc w:val="left"/>
      </w:pPr>
      <w:r>
        <w:t>Организационно-</w:t>
      </w:r>
      <w:r>
        <w:rPr>
          <w:spacing w:val="-13"/>
        </w:rPr>
        <w:t xml:space="preserve"> </w:t>
      </w:r>
      <w:r>
        <w:t>педагогические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14:paraId="1A534A2E">
      <w:pPr>
        <w:spacing w:before="44"/>
        <w:ind w:left="1654" w:right="0" w:firstLine="0"/>
        <w:jc w:val="left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формами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являются:</w:t>
      </w:r>
    </w:p>
    <w:p w14:paraId="58483539">
      <w:pPr>
        <w:pStyle w:val="8"/>
        <w:numPr>
          <w:ilvl w:val="1"/>
          <w:numId w:val="1"/>
        </w:numPr>
        <w:tabs>
          <w:tab w:val="left" w:pos="2552"/>
        </w:tabs>
        <w:spacing w:before="47" w:after="0" w:line="240" w:lineRule="auto"/>
        <w:ind w:left="2552" w:right="0" w:hanging="427"/>
        <w:jc w:val="left"/>
        <w:rPr>
          <w:sz w:val="28"/>
        </w:rPr>
      </w:pPr>
      <w:r>
        <w:rPr>
          <w:sz w:val="28"/>
        </w:rPr>
        <w:t>лекции</w:t>
      </w:r>
      <w:r>
        <w:rPr>
          <w:spacing w:val="-12"/>
          <w:sz w:val="28"/>
        </w:rPr>
        <w:t xml:space="preserve"> </w:t>
      </w:r>
      <w:r>
        <w:rPr>
          <w:sz w:val="28"/>
        </w:rPr>
        <w:t>(изложение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материала);</w:t>
      </w:r>
    </w:p>
    <w:p w14:paraId="76611ACF">
      <w:pPr>
        <w:pStyle w:val="8"/>
        <w:numPr>
          <w:ilvl w:val="1"/>
          <w:numId w:val="1"/>
        </w:numPr>
        <w:tabs>
          <w:tab w:val="left" w:pos="2552"/>
        </w:tabs>
        <w:spacing w:before="48" w:after="0" w:line="240" w:lineRule="auto"/>
        <w:ind w:left="2552" w:right="0" w:hanging="427"/>
        <w:jc w:val="left"/>
        <w:rPr>
          <w:sz w:val="28"/>
        </w:rPr>
      </w:pPr>
      <w:r>
        <w:rPr>
          <w:spacing w:val="-2"/>
          <w:sz w:val="28"/>
        </w:rPr>
        <w:t>беседы;</w:t>
      </w:r>
    </w:p>
    <w:p w14:paraId="2C802F78">
      <w:pPr>
        <w:pStyle w:val="8"/>
        <w:numPr>
          <w:ilvl w:val="1"/>
          <w:numId w:val="1"/>
        </w:numPr>
        <w:tabs>
          <w:tab w:val="left" w:pos="2552"/>
        </w:tabs>
        <w:spacing w:before="47" w:after="0" w:line="276" w:lineRule="auto"/>
        <w:ind w:left="2552" w:right="566" w:hanging="428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(освоение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обрабатывание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практических знаний и умений);</w:t>
      </w:r>
    </w:p>
    <w:p w14:paraId="6EB3A731">
      <w:pPr>
        <w:pStyle w:val="8"/>
        <w:numPr>
          <w:ilvl w:val="1"/>
          <w:numId w:val="1"/>
        </w:numPr>
        <w:tabs>
          <w:tab w:val="left" w:pos="2552"/>
        </w:tabs>
        <w:spacing w:before="48" w:after="0" w:line="240" w:lineRule="auto"/>
        <w:ind w:left="2552" w:right="0" w:hanging="427"/>
        <w:jc w:val="left"/>
        <w:rPr>
          <w:sz w:val="28"/>
        </w:rPr>
      </w:pPr>
      <w:r>
        <w:rPr>
          <w:sz w:val="28"/>
        </w:rPr>
        <w:t>просмотр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видеозаписей.</w:t>
      </w:r>
    </w:p>
    <w:p w14:paraId="7AC6E908">
      <w:pPr>
        <w:tabs>
          <w:tab w:val="left" w:pos="3152"/>
          <w:tab w:val="left" w:pos="4593"/>
          <w:tab w:val="left" w:pos="6753"/>
          <w:tab w:val="left" w:pos="7474"/>
        </w:tabs>
        <w:spacing w:before="48" w:line="276" w:lineRule="auto"/>
        <w:ind w:left="1654" w:right="1019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Методы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обучения,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применяемые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при</w:t>
      </w:r>
      <w:r>
        <w:rPr>
          <w:i/>
          <w:sz w:val="28"/>
        </w:rPr>
        <w:tab/>
      </w:r>
      <w:r>
        <w:rPr>
          <w:i/>
          <w:sz w:val="28"/>
        </w:rPr>
        <w:t>реализации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 xml:space="preserve">данной </w:t>
      </w:r>
      <w:r>
        <w:rPr>
          <w:i/>
          <w:spacing w:val="-2"/>
          <w:sz w:val="28"/>
        </w:rPr>
        <w:t>программы:</w:t>
      </w:r>
    </w:p>
    <w:p w14:paraId="03E99CBD">
      <w:pPr>
        <w:pStyle w:val="8"/>
        <w:numPr>
          <w:ilvl w:val="0"/>
          <w:numId w:val="5"/>
        </w:numPr>
        <w:tabs>
          <w:tab w:val="left" w:pos="2720"/>
        </w:tabs>
        <w:spacing w:before="0" w:after="0" w:line="321" w:lineRule="exact"/>
        <w:ind w:left="2720" w:right="0" w:hanging="706"/>
        <w:jc w:val="left"/>
        <w:rPr>
          <w:sz w:val="28"/>
        </w:rPr>
      </w:pPr>
      <w:r>
        <w:rPr>
          <w:sz w:val="28"/>
        </w:rPr>
        <w:t>словесные:</w:t>
      </w:r>
      <w:r>
        <w:rPr>
          <w:spacing w:val="-14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объяснение;</w:t>
      </w:r>
    </w:p>
    <w:p w14:paraId="469E2A19">
      <w:pPr>
        <w:pStyle w:val="8"/>
        <w:numPr>
          <w:ilvl w:val="0"/>
          <w:numId w:val="5"/>
        </w:numPr>
        <w:tabs>
          <w:tab w:val="left" w:pos="2720"/>
        </w:tabs>
        <w:spacing w:before="47" w:after="0" w:line="240" w:lineRule="auto"/>
        <w:ind w:left="2720" w:right="0" w:hanging="706"/>
        <w:jc w:val="left"/>
        <w:rPr>
          <w:sz w:val="28"/>
        </w:rPr>
      </w:pPr>
      <w:r>
        <w:rPr>
          <w:sz w:val="28"/>
        </w:rPr>
        <w:t>наглядные:</w:t>
      </w:r>
      <w:r>
        <w:rPr>
          <w:spacing w:val="-14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демонстрации;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наблюдение;</w:t>
      </w:r>
    </w:p>
    <w:p w14:paraId="2B8CF808">
      <w:pPr>
        <w:pStyle w:val="8"/>
        <w:numPr>
          <w:ilvl w:val="0"/>
          <w:numId w:val="5"/>
        </w:numPr>
        <w:tabs>
          <w:tab w:val="left" w:pos="2720"/>
          <w:tab w:val="left" w:pos="3152"/>
          <w:tab w:val="left" w:pos="3873"/>
          <w:tab w:val="left" w:pos="4593"/>
        </w:tabs>
        <w:spacing w:before="48" w:after="0" w:line="276" w:lineRule="auto"/>
        <w:ind w:left="3152" w:right="1705" w:hanging="1138"/>
        <w:jc w:val="left"/>
        <w:rPr>
          <w:sz w:val="28"/>
        </w:rPr>
      </w:pPr>
      <w:r>
        <w:rPr>
          <w:spacing w:val="-2"/>
          <w:sz w:val="28"/>
        </w:rPr>
        <w:t>аудио-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>визуальные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(сочетание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словесных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наглядных методов);</w:t>
      </w:r>
    </w:p>
    <w:p w14:paraId="7A752C83">
      <w:pPr>
        <w:pStyle w:val="8"/>
        <w:numPr>
          <w:ilvl w:val="0"/>
          <w:numId w:val="5"/>
        </w:numPr>
        <w:tabs>
          <w:tab w:val="left" w:pos="2720"/>
        </w:tabs>
        <w:spacing w:before="3" w:after="0" w:line="240" w:lineRule="auto"/>
        <w:ind w:left="2720" w:right="0" w:hanging="706"/>
        <w:jc w:val="left"/>
        <w:rPr>
          <w:sz w:val="28"/>
        </w:rPr>
      </w:pPr>
      <w:r>
        <w:rPr>
          <w:sz w:val="28"/>
        </w:rPr>
        <w:t>практические: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14:paraId="68C7C0BF">
      <w:pPr>
        <w:pStyle w:val="2"/>
        <w:spacing w:before="63"/>
      </w:pPr>
      <w:r>
        <w:t>Список</w:t>
      </w:r>
      <w:r>
        <w:rPr>
          <w:spacing w:val="-12"/>
        </w:rPr>
        <w:t xml:space="preserve"> </w:t>
      </w:r>
      <w:r>
        <w:rPr>
          <w:spacing w:val="-2"/>
        </w:rPr>
        <w:t>литературы:</w:t>
      </w:r>
    </w:p>
    <w:p w14:paraId="1054A996">
      <w:pPr>
        <w:pStyle w:val="8"/>
        <w:numPr>
          <w:ilvl w:val="0"/>
          <w:numId w:val="6"/>
        </w:numPr>
        <w:tabs>
          <w:tab w:val="left" w:pos="1711"/>
        </w:tabs>
        <w:spacing w:before="246" w:after="0" w:line="240" w:lineRule="auto"/>
        <w:ind w:left="1711" w:right="0" w:hanging="359"/>
        <w:jc w:val="left"/>
        <w:rPr>
          <w:sz w:val="28"/>
        </w:rPr>
      </w:pPr>
      <w:r>
        <w:rPr>
          <w:sz w:val="28"/>
        </w:rPr>
        <w:t>Добровольский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В.К.</w:t>
      </w:r>
      <w:r>
        <w:rPr>
          <w:spacing w:val="-7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здоровье».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1982г.</w:t>
      </w:r>
    </w:p>
    <w:p w14:paraId="45218577">
      <w:pPr>
        <w:pStyle w:val="8"/>
        <w:numPr>
          <w:ilvl w:val="0"/>
          <w:numId w:val="6"/>
        </w:numPr>
        <w:tabs>
          <w:tab w:val="left" w:pos="1711"/>
        </w:tabs>
        <w:spacing w:before="47" w:after="0" w:line="240" w:lineRule="auto"/>
        <w:ind w:left="1711" w:right="0" w:hanging="359"/>
        <w:jc w:val="left"/>
        <w:rPr>
          <w:sz w:val="28"/>
        </w:rPr>
      </w:pPr>
      <w:r>
        <w:rPr>
          <w:sz w:val="28"/>
        </w:rPr>
        <w:t>Курамшин</w:t>
      </w:r>
      <w:r>
        <w:rPr>
          <w:spacing w:val="-9"/>
          <w:sz w:val="28"/>
        </w:rPr>
        <w:t xml:space="preserve"> </w:t>
      </w:r>
      <w:r>
        <w:rPr>
          <w:sz w:val="28"/>
        </w:rPr>
        <w:t>Ю.Ф.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Учебник.</w:t>
      </w:r>
    </w:p>
    <w:p w14:paraId="1B50E5B4">
      <w:pPr>
        <w:pStyle w:val="8"/>
        <w:numPr>
          <w:ilvl w:val="0"/>
          <w:numId w:val="6"/>
        </w:numPr>
        <w:tabs>
          <w:tab w:val="left" w:pos="1711"/>
        </w:tabs>
        <w:spacing w:before="48" w:after="0" w:line="240" w:lineRule="auto"/>
        <w:ind w:left="1711" w:right="0" w:hanging="359"/>
        <w:jc w:val="left"/>
        <w:rPr>
          <w:sz w:val="28"/>
        </w:rPr>
      </w:pPr>
      <w:r>
        <w:rPr>
          <w:sz w:val="28"/>
        </w:rPr>
        <w:t>Торабрин</w:t>
      </w:r>
      <w:r>
        <w:rPr>
          <w:spacing w:val="-6"/>
          <w:sz w:val="28"/>
        </w:rPr>
        <w:t xml:space="preserve"> </w:t>
      </w:r>
      <w:r>
        <w:rPr>
          <w:sz w:val="28"/>
        </w:rPr>
        <w:t>И.,</w:t>
      </w:r>
      <w:r>
        <w:rPr>
          <w:spacing w:val="-7"/>
          <w:sz w:val="28"/>
        </w:rPr>
        <w:t xml:space="preserve"> </w:t>
      </w:r>
      <w:r>
        <w:rPr>
          <w:sz w:val="28"/>
        </w:rPr>
        <w:t>Чумаков</w:t>
      </w:r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«Спортивная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смена».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М.1982г.</w:t>
      </w:r>
    </w:p>
    <w:p w14:paraId="14D9E690">
      <w:pPr>
        <w:pStyle w:val="8"/>
        <w:numPr>
          <w:ilvl w:val="0"/>
          <w:numId w:val="6"/>
        </w:numPr>
        <w:tabs>
          <w:tab w:val="left" w:pos="1711"/>
        </w:tabs>
        <w:spacing w:before="47" w:after="0" w:line="240" w:lineRule="auto"/>
        <w:ind w:left="1711" w:right="0" w:hanging="359"/>
        <w:jc w:val="left"/>
        <w:rPr>
          <w:sz w:val="28"/>
        </w:rPr>
      </w:pPr>
      <w:r>
        <w:rPr>
          <w:sz w:val="28"/>
        </w:rPr>
        <w:t>Уваров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«Смелые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ловкие».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1982г.</w:t>
      </w:r>
    </w:p>
    <w:sectPr>
      <w:pgSz w:w="11910" w:h="16840"/>
      <w:pgMar w:top="544" w:right="425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•"/>
      <w:lvlJc w:val="left"/>
      <w:pPr>
        <w:ind w:left="3152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921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682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43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04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65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26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87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48" w:hanging="706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20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57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14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71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28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85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56" w:hanging="361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●"/>
      <w:lvlJc w:val="left"/>
      <w:pPr>
        <w:ind w:left="2125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5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15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8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45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1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75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0" w:hanging="284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78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52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179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878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77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276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75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74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3" w:hanging="428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71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2057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25" w:hanging="5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81" w:hanging="5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42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03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64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26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7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8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29B2F35"/>
    <w:rsid w:val="6AD33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99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1135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8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125" w:hanging="35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spacing w:line="273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2025-10-16T06:06:00Z</dcterms:created>
  <dc:creator>User</dc:creator>
  <cp:lastModifiedBy>User</cp:lastModifiedBy>
  <cp:lastPrinted>2025-10-16T06:42:00Z</cp:lastPrinted>
  <dcterms:modified xsi:type="dcterms:W3CDTF">2025-10-16T06:52:35Z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1049-12.2.0.22549</vt:lpwstr>
  </property>
  <property fmtid="{D5CDD505-2E9C-101B-9397-08002B2CF9AE}" pid="6" name="ICV">
    <vt:lpwstr>C2C88B311E0545AF84FCA958322E2CB4_13</vt:lpwstr>
  </property>
</Properties>
</file>